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CellMar>
          <w:left w:w="0" w:type="dxa"/>
          <w:right w:w="0" w:type="dxa"/>
        </w:tblCellMar>
        <w:tblLook w:val="01E0" w:firstRow="1" w:lastRow="1" w:firstColumn="1" w:lastColumn="1" w:noHBand="0" w:noVBand="0"/>
      </w:tblPr>
      <w:tblGrid>
        <w:gridCol w:w="5069"/>
      </w:tblGrid>
      <w:tr w:rsidR="00FD130F" w:rsidRPr="00072860" w14:paraId="070E980F" w14:textId="77777777" w:rsidTr="005D0B28">
        <w:trPr>
          <w:cantSplit/>
          <w:trHeight w:val="462"/>
        </w:trPr>
        <w:tc>
          <w:tcPr>
            <w:tcW w:w="5069" w:type="dxa"/>
            <w:tcMar>
              <w:top w:w="0" w:type="dxa"/>
              <w:left w:w="0" w:type="dxa"/>
              <w:bottom w:w="0" w:type="dxa"/>
              <w:right w:w="0" w:type="dxa"/>
            </w:tcMar>
          </w:tcPr>
          <w:p w14:paraId="60DC8607" w14:textId="77777777" w:rsidR="00E7029D" w:rsidRPr="00072860" w:rsidRDefault="00000000" w:rsidP="00245B6C">
            <w:pPr>
              <w:pStyle w:val="AbsenderText"/>
            </w:pPr>
            <w:sdt>
              <w:sdtPr>
                <w:tag w:val="Departement"/>
                <w:id w:val="-2001645506"/>
                <w:placeholder>
                  <w:docPart w:val="94E740519C8447F2ADF4D34A6231B2E6"/>
                </w:placeholder>
                <w:dataBinding w:prefixMappings="xmlns:ns='http://schemas.officeatwork.com/CustomXMLPart'" w:xpath="/ns:officeatwork/ns:Departement" w:storeItemID="{77B64A57-574E-4B82-813E-6EE8CE131B6B}"/>
                <w:text w:multiLine="1"/>
              </w:sdtPr>
              <w:sdtContent>
                <w:r w:rsidR="00072860">
                  <w:t>​</w:t>
                </w:r>
              </w:sdtContent>
            </w:sdt>
            <w:r w:rsidR="007739C5" w:rsidRPr="00072860">
              <w:t>‍</w:t>
            </w:r>
            <w:sdt>
              <w:sdtPr>
                <w:rPr>
                  <w:rStyle w:val="Fett"/>
                </w:rPr>
                <w:tag w:val="Organisation1"/>
                <w:id w:val="1195656151"/>
                <w:placeholder>
                  <w:docPart w:val="7F59BF270E5A4C6CACE3952995C0C2B0"/>
                </w:placeholder>
                <w:dataBinding w:prefixMappings="xmlns:ns='http://schemas.officeatwork.com/CustomXMLPart'" w:xpath="/ns:officeatwork/ns:Organisation1" w:storeItemID="{77B64A57-574E-4B82-813E-6EE8CE131B6B}"/>
                <w:text w:multiLine="1"/>
              </w:sdtPr>
              <w:sdtContent>
                <w:r w:rsidR="00072860">
                  <w:rPr>
                    <w:rStyle w:val="Fett"/>
                  </w:rPr>
                  <w:t>Staatskanzlei</w:t>
                </w:r>
              </w:sdtContent>
            </w:sdt>
          </w:p>
        </w:tc>
      </w:tr>
    </w:tbl>
    <w:p w14:paraId="55EC1EEF" w14:textId="77777777" w:rsidR="00E7029D" w:rsidRPr="00072860" w:rsidRDefault="00E7029D" w:rsidP="005D0B28">
      <w:pPr>
        <w:pStyle w:val="CityDate"/>
        <w:spacing w:before="0"/>
        <w:rPr>
          <w:sz w:val="2"/>
          <w:szCs w:val="2"/>
        </w:rPr>
        <w:sectPr w:rsidR="00E7029D" w:rsidRPr="00072860" w:rsidSect="00072860">
          <w:headerReference w:type="default" r:id="rId13"/>
          <w:footerReference w:type="default" r:id="rId14"/>
          <w:type w:val="continuous"/>
          <w:pgSz w:w="11906" w:h="16838" w:code="9"/>
          <w:pgMar w:top="1758" w:right="1134" w:bottom="1134" w:left="1701" w:header="567" w:footer="420" w:gutter="0"/>
          <w:cols w:space="708"/>
          <w:docGrid w:linePitch="360"/>
        </w:sectPr>
      </w:pPr>
    </w:p>
    <w:p w14:paraId="5E6BAC76" w14:textId="77777777" w:rsidR="00E7029D" w:rsidRPr="00072860" w:rsidRDefault="00E7029D" w:rsidP="00585B75"/>
    <w:p w14:paraId="63C40B73" w14:textId="77777777" w:rsidR="00E7029D" w:rsidRDefault="00370572" w:rsidP="00072860">
      <w:pPr>
        <w:pStyle w:val="Titel"/>
      </w:pPr>
      <w:r>
        <w:t xml:space="preserve">Vernehmlassung </w:t>
      </w:r>
      <w:r w:rsidR="00B70931">
        <w:t xml:space="preserve"> </w:t>
      </w:r>
    </w:p>
    <w:p w14:paraId="72F819C9" w14:textId="77777777" w:rsidR="00072860" w:rsidRDefault="00072860" w:rsidP="00072860">
      <w:pPr>
        <w:pStyle w:val="Untertitel"/>
      </w:pPr>
      <w:r>
        <w:t xml:space="preserve">Fragebogen zum «Vernehmlassungsentwurf zur Anpassung der SRL 70 </w:t>
      </w:r>
      <w:r w:rsidRPr="00072860">
        <w:t>Entschädigung der Mitglieder und der Fraktionen des Kantonsrates</w:t>
      </w:r>
      <w:r>
        <w:t>»</w:t>
      </w:r>
    </w:p>
    <w:p w14:paraId="33021A26" w14:textId="77777777" w:rsidR="00453611" w:rsidRDefault="00453611" w:rsidP="00453611">
      <w:pPr>
        <w:pStyle w:val="berschrift1"/>
      </w:pPr>
      <w:r>
        <w:t>Einleitung</w:t>
      </w:r>
    </w:p>
    <w:p w14:paraId="72B1ED75" w14:textId="77777777" w:rsidR="00E37560" w:rsidRDefault="00453611" w:rsidP="00D32134">
      <w:pPr>
        <w:pStyle w:val="Textkrper"/>
      </w:pPr>
      <w:r w:rsidRPr="00D32134">
        <w:t xml:space="preserve">An der </w:t>
      </w:r>
      <w:r w:rsidR="001E52BF">
        <w:t>September-</w:t>
      </w:r>
      <w:r w:rsidRPr="00D32134">
        <w:t xml:space="preserve">Session </w:t>
      </w:r>
      <w:r w:rsidR="008754D0">
        <w:t xml:space="preserve">2024 </w:t>
      </w:r>
      <w:r w:rsidRPr="00D32134">
        <w:t xml:space="preserve">wurde das Postulat P 87 Zehnder Ferdinand und Mit. über die Überprüfung der Kantonsratsentschädigungen» erheblich erklärt. </w:t>
      </w:r>
      <w:r w:rsidR="00383958">
        <w:t xml:space="preserve">Zur Erfüllung des </w:t>
      </w:r>
      <w:r w:rsidRPr="00D32134">
        <w:t>Postulat</w:t>
      </w:r>
      <w:r w:rsidR="00383958">
        <w:t>s</w:t>
      </w:r>
      <w:r w:rsidRPr="00D32134">
        <w:t xml:space="preserve"> bedarf </w:t>
      </w:r>
      <w:r w:rsidR="00383958">
        <w:t xml:space="preserve">es </w:t>
      </w:r>
      <w:r w:rsidRPr="00D32134">
        <w:t xml:space="preserve">einer Anpassung des «Kantonsratsbeschlusses über die Entschädigung der Mitglieder und der Fraktionen des Kantonsrates» </w:t>
      </w:r>
      <w:hyperlink r:id="rId15" w:history="1">
        <w:r w:rsidRPr="00D32134">
          <w:rPr>
            <w:rStyle w:val="Hyperlink"/>
            <w:rFonts w:cs="Segoe UI"/>
          </w:rPr>
          <w:t>SRL 70</w:t>
        </w:r>
      </w:hyperlink>
      <w:r w:rsidRPr="00D32134">
        <w:t xml:space="preserve">. </w:t>
      </w:r>
      <w:r w:rsidR="008754D0">
        <w:t>Dabei</w:t>
      </w:r>
      <w:r w:rsidR="00E37560">
        <w:t xml:space="preserve"> ist </w:t>
      </w:r>
      <w:r w:rsidR="00E37560" w:rsidRPr="00D32134">
        <w:t>kein ordentliches Vernehmlassungsverfahren mit Ermächtigung durch den Regierungsrat erforderlich</w:t>
      </w:r>
      <w:r w:rsidR="00E37560">
        <w:t xml:space="preserve">. Dies aufgrund dessen, dass </w:t>
      </w:r>
      <w:r w:rsidRPr="00D32134">
        <w:t xml:space="preserve">es sich </w:t>
      </w:r>
      <w:r w:rsidR="00B70931">
        <w:t xml:space="preserve">bei der SRL 70 formell um eine kantonsrätliche Verordnung handelt </w:t>
      </w:r>
      <w:r w:rsidR="00B70931" w:rsidRPr="00B70931">
        <w:t>(vgl. § 45 Abs. 4 KV i.V.m. § 87 Abs. 1 KRG)</w:t>
      </w:r>
      <w:r w:rsidR="00B70931">
        <w:t xml:space="preserve"> </w:t>
      </w:r>
      <w:r w:rsidRPr="00D32134">
        <w:t>und nicht um ein Gesetz i. S. von § 2 Abs. 1b VVV (</w:t>
      </w:r>
      <w:hyperlink r:id="rId16" w:history="1">
        <w:r w:rsidRPr="00D32134">
          <w:rPr>
            <w:rStyle w:val="Hyperlink"/>
          </w:rPr>
          <w:t>Verordnung über das Vernehmlassungsverfahren</w:t>
        </w:r>
      </w:hyperlink>
      <w:r w:rsidRPr="00D32134">
        <w:t xml:space="preserve">) </w:t>
      </w:r>
      <w:r w:rsidR="00383958">
        <w:t xml:space="preserve">und </w:t>
      </w:r>
      <w:r w:rsidR="00E37560">
        <w:t xml:space="preserve">auch weil es sich </w:t>
      </w:r>
      <w:r w:rsidRPr="00D32134">
        <w:t xml:space="preserve">inhaltlich um eine den Kantonsrat selbst betreffende Materie handelt. </w:t>
      </w:r>
      <w:r>
        <w:t>Dennoch ist es wichtig</w:t>
      </w:r>
      <w:r w:rsidR="00D32134">
        <w:t xml:space="preserve"> und sinnvoll</w:t>
      </w:r>
      <w:r>
        <w:t xml:space="preserve">, die relevanten </w:t>
      </w:r>
      <w:r w:rsidR="008754D0">
        <w:t>Interessengruppen</w:t>
      </w:r>
      <w:r>
        <w:t xml:space="preserve"> in die Erarbeitung des Entwurfs einzubinden bzw. abzuholen, was mit dem vorliegenden Fragebogen geschehen soll.</w:t>
      </w:r>
      <w:r w:rsidR="00D32134">
        <w:t xml:space="preserve"> </w:t>
      </w:r>
    </w:p>
    <w:p w14:paraId="2EEF908D" w14:textId="77777777" w:rsidR="00B70931" w:rsidRDefault="00453611" w:rsidP="00D32134">
      <w:pPr>
        <w:pStyle w:val="Textkrper"/>
      </w:pPr>
      <w:r>
        <w:t>Die Fragen nehmen Bezug auf d</w:t>
      </w:r>
      <w:r w:rsidR="00E37560">
        <w:t>ie</w:t>
      </w:r>
      <w:r>
        <w:t xml:space="preserve"> </w:t>
      </w:r>
      <w:r w:rsidR="00E37560" w:rsidRPr="00E37560">
        <w:t xml:space="preserve">Vernehmlassungsvorlage </w:t>
      </w:r>
      <w:r w:rsidR="00E37560">
        <w:t>(</w:t>
      </w:r>
      <w:r w:rsidR="008754D0">
        <w:t>Vernehmlassungsbotschaft</w:t>
      </w:r>
      <w:r w:rsidR="00E37560">
        <w:t xml:space="preserve">) </w:t>
      </w:r>
      <w:r w:rsidR="00D32134">
        <w:t xml:space="preserve">und </w:t>
      </w:r>
      <w:r w:rsidR="00E37560">
        <w:t xml:space="preserve">die Arbeitsversion </w:t>
      </w:r>
      <w:r w:rsidR="00E37560" w:rsidRPr="00E37560">
        <w:t xml:space="preserve">zur </w:t>
      </w:r>
      <w:r w:rsidR="00D32134" w:rsidRPr="00E37560">
        <w:t>SRL 70</w:t>
      </w:r>
      <w:r w:rsidR="00D32134">
        <w:t xml:space="preserve">. </w:t>
      </w:r>
      <w:r w:rsidR="00B70931">
        <w:t xml:space="preserve">Darin werden die im Postulat geforderte </w:t>
      </w:r>
      <w:r w:rsidR="00383958">
        <w:t xml:space="preserve">Analyse geliefert </w:t>
      </w:r>
      <w:r w:rsidR="00E37560">
        <w:t xml:space="preserve">und </w:t>
      </w:r>
      <w:r w:rsidR="00383958">
        <w:t xml:space="preserve">daraus eine </w:t>
      </w:r>
      <w:r w:rsidR="00B70931">
        <w:t>«massvolle Erhöhung» in konkrete Zahlen umgesetzt</w:t>
      </w:r>
      <w:r w:rsidR="00383958">
        <w:t xml:space="preserve">. </w:t>
      </w:r>
      <w:r w:rsidR="00E37560">
        <w:t>G</w:t>
      </w:r>
      <w:r w:rsidR="00383958">
        <w:t xml:space="preserve">leichzeitig </w:t>
      </w:r>
      <w:r w:rsidR="00E37560">
        <w:t xml:space="preserve">werden </w:t>
      </w:r>
      <w:r w:rsidR="00B70931">
        <w:t>verschiedene Anpassungen bzw. Präzisierungen eingeführt, die sich aus der bisherigen Praxis ergeben</w:t>
      </w:r>
      <w:r w:rsidR="00383958">
        <w:t xml:space="preserve"> bzw. die aufgrund der Anpassung des Erwerbsersatzgesetzes (EOG) auf Bundesebene nötig sind.</w:t>
      </w:r>
    </w:p>
    <w:p w14:paraId="37892C31" w14:textId="77777777" w:rsidR="009F3954" w:rsidRPr="00453611" w:rsidRDefault="009F3954" w:rsidP="00D32134">
      <w:pPr>
        <w:pStyle w:val="Textkrper"/>
        <w:rPr>
          <w:rFonts w:cs="Segoe UI"/>
          <w:color w:val="0000FF" w:themeColor="hyperlink"/>
          <w:sz w:val="20"/>
          <w:szCs w:val="20"/>
          <w:u w:val="single"/>
        </w:rPr>
      </w:pPr>
      <w:r>
        <w:t>Der Verteiler richtet sich entsprechend an die Fraktionsleitungen, Parteisekretariate, das Finanzdepartement</w:t>
      </w:r>
      <w:r w:rsidR="008754D0">
        <w:t xml:space="preserve">, die Finanzkontrolle, </w:t>
      </w:r>
      <w:r w:rsidR="008754D0" w:rsidRPr="00370572">
        <w:t xml:space="preserve">die Dienstelle Personal </w:t>
      </w:r>
      <w:r w:rsidRPr="00370572">
        <w:t>und</w:t>
      </w:r>
      <w:r>
        <w:t xml:space="preserve"> die Geschäftsleitung des Kantonsrates.</w:t>
      </w:r>
    </w:p>
    <w:p w14:paraId="24712BC5" w14:textId="77777777" w:rsidR="00072860" w:rsidRDefault="00072860" w:rsidP="00072860">
      <w:pPr>
        <w:pStyle w:val="berschrift1"/>
      </w:pPr>
      <w:r w:rsidRPr="00072860">
        <w:t xml:space="preserve">Angaben zur </w:t>
      </w:r>
      <w:r>
        <w:t xml:space="preserve">Stellung nehmenden </w:t>
      </w:r>
      <w:r w:rsidRPr="00072860">
        <w:t>Person</w:t>
      </w:r>
      <w:r>
        <w:t>/Organisation</w:t>
      </w:r>
    </w:p>
    <w:p w14:paraId="24A8E17C" w14:textId="77777777" w:rsidR="00072860" w:rsidRDefault="00072860" w:rsidP="00072860">
      <w:r>
        <w:t>Name und Adresse der vertretenen Partei/Behörde:</w:t>
      </w:r>
    </w:p>
    <w:p w14:paraId="7DDF1F5F" w14:textId="77777777" w:rsidR="00072860" w:rsidRDefault="00072860" w:rsidP="00072860"/>
    <w:p w14:paraId="73C36ABB" w14:textId="14DB9603" w:rsidR="00072860" w:rsidRDefault="00072860" w:rsidP="00CF45EA">
      <w:pPr>
        <w:tabs>
          <w:tab w:val="left" w:pos="1843"/>
        </w:tabs>
      </w:pPr>
      <w:r>
        <w:t>Bezeichnung</w:t>
      </w:r>
      <w:r w:rsidR="00CF45EA">
        <w:tab/>
      </w:r>
      <w:sdt>
        <w:sdtPr>
          <w:id w:val="1432705834"/>
          <w:placeholder>
            <w:docPart w:val="DefaultPlaceholder_-1854013440"/>
          </w:placeholder>
        </w:sdtPr>
        <w:sdtContent>
          <w:r w:rsidR="00116E99">
            <w:t>Grüne Kanton Luzern</w:t>
          </w:r>
        </w:sdtContent>
      </w:sdt>
    </w:p>
    <w:p w14:paraId="2AE28571" w14:textId="35AE37B2" w:rsidR="00072860" w:rsidRDefault="00072860" w:rsidP="00CF45EA">
      <w:pPr>
        <w:tabs>
          <w:tab w:val="left" w:pos="1843"/>
        </w:tabs>
      </w:pPr>
      <w:r>
        <w:t>Strasse / Nr.</w:t>
      </w:r>
      <w:r w:rsidR="00CF45EA">
        <w:tab/>
      </w:r>
      <w:sdt>
        <w:sdtPr>
          <w:id w:val="87974388"/>
          <w:placeholder>
            <w:docPart w:val="6C43B237827B4DE6A7BD959AA9FE9AC7"/>
          </w:placeholder>
        </w:sdtPr>
        <w:sdtContent>
          <w:r w:rsidR="00116E99">
            <w:t>Brüggligasse 9</w:t>
          </w:r>
          <w:r w:rsidR="00116E99">
            <w:tab/>
          </w:r>
        </w:sdtContent>
      </w:sdt>
    </w:p>
    <w:p w14:paraId="4F25FD1E" w14:textId="40BAF852" w:rsidR="00072860" w:rsidRDefault="00072860" w:rsidP="00CF45EA">
      <w:pPr>
        <w:tabs>
          <w:tab w:val="left" w:pos="1843"/>
        </w:tabs>
      </w:pPr>
      <w:r>
        <w:t>PLZ</w:t>
      </w:r>
      <w:r w:rsidR="00CF45EA">
        <w:t xml:space="preserve"> und Ort</w:t>
      </w:r>
      <w:r w:rsidR="00CF45EA">
        <w:tab/>
      </w:r>
      <w:sdt>
        <w:sdtPr>
          <w:id w:val="295191492"/>
          <w:placeholder>
            <w:docPart w:val="9A997992747D4C40967300E9472853EB"/>
          </w:placeholder>
        </w:sdtPr>
        <w:sdtContent>
          <w:r w:rsidR="00116E99">
            <w:t>6004 Luzern</w:t>
          </w:r>
        </w:sdtContent>
      </w:sdt>
    </w:p>
    <w:p w14:paraId="7F6C4328" w14:textId="0C6E55A4" w:rsidR="00072860" w:rsidRDefault="00CF45EA" w:rsidP="00CF45EA">
      <w:pPr>
        <w:tabs>
          <w:tab w:val="left" w:pos="1843"/>
        </w:tabs>
      </w:pPr>
      <w:r>
        <w:t>E-Mail</w:t>
      </w:r>
      <w:r>
        <w:tab/>
      </w:r>
      <w:sdt>
        <w:sdtPr>
          <w:id w:val="1759165310"/>
          <w:placeholder>
            <w:docPart w:val="9C2BE59B04E34F8C91D6F2CB15C31B1B"/>
          </w:placeholder>
        </w:sdtPr>
        <w:sdtContent>
          <w:hyperlink r:id="rId17" w:history="1">
            <w:r w:rsidR="00116E99" w:rsidRPr="00116E99">
              <w:rPr>
                <w:rStyle w:val="Hyperlink"/>
              </w:rPr>
              <w:t>geschaeftsstelle@gruene-luzern.ch</w:t>
            </w:r>
          </w:hyperlink>
        </w:sdtContent>
      </w:sdt>
    </w:p>
    <w:p w14:paraId="77595EDF" w14:textId="77777777" w:rsidR="00072860" w:rsidRDefault="00072860" w:rsidP="00CF45EA">
      <w:pPr>
        <w:tabs>
          <w:tab w:val="left" w:pos="1843"/>
        </w:tabs>
      </w:pPr>
    </w:p>
    <w:p w14:paraId="3A998F44" w14:textId="77777777" w:rsidR="00072860" w:rsidRDefault="00072860" w:rsidP="00CF45EA">
      <w:pPr>
        <w:tabs>
          <w:tab w:val="left" w:pos="1843"/>
        </w:tabs>
      </w:pPr>
    </w:p>
    <w:p w14:paraId="301A0017" w14:textId="77777777" w:rsidR="00072860" w:rsidRDefault="00072860" w:rsidP="00CF45EA">
      <w:pPr>
        <w:tabs>
          <w:tab w:val="left" w:pos="1843"/>
        </w:tabs>
      </w:pPr>
      <w:r>
        <w:t>Ansprechperson für Rückfragen:</w:t>
      </w:r>
    </w:p>
    <w:p w14:paraId="70824AC5" w14:textId="4130CEAA" w:rsidR="00072860" w:rsidRDefault="00072860" w:rsidP="00CF45EA">
      <w:pPr>
        <w:tabs>
          <w:tab w:val="left" w:pos="1843"/>
        </w:tabs>
      </w:pPr>
      <w:r>
        <w:t>Vorname / Name</w:t>
      </w:r>
      <w:r w:rsidR="00CF45EA">
        <w:tab/>
      </w:r>
      <w:sdt>
        <w:sdtPr>
          <w:id w:val="-530880023"/>
          <w:placeholder>
            <w:docPart w:val="A000046AFD6B4623AE2833C4AD6E5F5A"/>
          </w:placeholder>
        </w:sdtPr>
        <w:sdtContent>
          <w:r w:rsidR="00116E99">
            <w:t>Barbara Irniger</w:t>
          </w:r>
        </w:sdtContent>
      </w:sdt>
    </w:p>
    <w:p w14:paraId="517B4E4B" w14:textId="5FEF1CD0" w:rsidR="00072860" w:rsidRDefault="00CF45EA" w:rsidP="00CF45EA">
      <w:pPr>
        <w:tabs>
          <w:tab w:val="left" w:pos="1843"/>
        </w:tabs>
      </w:pPr>
      <w:r>
        <w:t>E-Mail</w:t>
      </w:r>
      <w:r>
        <w:tab/>
      </w:r>
      <w:sdt>
        <w:sdtPr>
          <w:id w:val="1856760376"/>
          <w:placeholder>
            <w:docPart w:val="046B79727ACC48CD8AD151F9C37C067B"/>
          </w:placeholder>
        </w:sdtPr>
        <w:sdtContent>
          <w:r w:rsidR="00116E99">
            <w:t>barbara.irniger@lu.ch</w:t>
          </w:r>
        </w:sdtContent>
      </w:sdt>
    </w:p>
    <w:p w14:paraId="02776E4A" w14:textId="4E06DD1B" w:rsidR="00072860" w:rsidRDefault="00072860" w:rsidP="00CF45EA">
      <w:pPr>
        <w:tabs>
          <w:tab w:val="left" w:pos="1843"/>
        </w:tabs>
      </w:pPr>
      <w:r>
        <w:t>Telefon</w:t>
      </w:r>
      <w:r w:rsidR="00CF45EA">
        <w:tab/>
      </w:r>
      <w:sdt>
        <w:sdtPr>
          <w:id w:val="1971471992"/>
          <w:placeholder>
            <w:docPart w:val="D933141067294B289EC510F949F23F48"/>
          </w:placeholder>
        </w:sdtPr>
        <w:sdtContent>
          <w:r w:rsidR="00116E99">
            <w:t>079 431 70 22</w:t>
          </w:r>
        </w:sdtContent>
      </w:sdt>
    </w:p>
    <w:p w14:paraId="3ACEB498" w14:textId="77777777" w:rsidR="00072860" w:rsidRDefault="00453611" w:rsidP="00072860">
      <w:pPr>
        <w:pStyle w:val="berschrift1"/>
      </w:pPr>
      <w:r>
        <w:lastRenderedPageBreak/>
        <w:t xml:space="preserve">Konkrete </w:t>
      </w:r>
      <w:r w:rsidR="00072860">
        <w:t>Vernehmlassungsfragen</w:t>
      </w:r>
    </w:p>
    <w:p w14:paraId="26F30F67" w14:textId="77777777" w:rsidR="004B7C36" w:rsidRPr="004B7C36" w:rsidRDefault="004B7C36" w:rsidP="004B7C36">
      <w:r>
        <w:t xml:space="preserve">Die Fragen nehmen Bezug auf die Formulierungen in der Arbeitsversion zur SRL 70 und die Erläuterungen dazu in Kapitel 3.1 der Vernehmlassungsvorlage. </w:t>
      </w:r>
    </w:p>
    <w:p w14:paraId="55A2A747" w14:textId="77777777" w:rsidR="00072860" w:rsidRDefault="00CF45EA" w:rsidP="00585031">
      <w:pPr>
        <w:pStyle w:val="berschrift2"/>
      </w:pPr>
      <w:bookmarkStart w:id="2" w:name="_Ref184022979"/>
      <w:r>
        <w:t>Grundsatz</w:t>
      </w:r>
      <w:bookmarkEnd w:id="2"/>
      <w:r w:rsidR="00072860">
        <w:t xml:space="preserve"> </w:t>
      </w:r>
    </w:p>
    <w:p w14:paraId="5BF825DC" w14:textId="09BBB80D" w:rsidR="00072860" w:rsidRDefault="00072860" w:rsidP="0062754C">
      <w:pPr>
        <w:keepNext/>
        <w:keepLines/>
      </w:pPr>
      <w:r>
        <w:t>Sind Sie im Grundsatz mit den vorgeschlagenen Änderungen der Vorlage einverstanden?</w:t>
      </w:r>
      <w:r w:rsidR="0062754C">
        <w:br/>
      </w:r>
      <w:r w:rsidR="00CF45EA">
        <w:t xml:space="preserve">Auswahl: </w:t>
      </w:r>
      <w:sdt>
        <w:sdtPr>
          <w:alias w:val="1 Grundsatz"/>
          <w:tag w:val="1 Grundsatz"/>
          <w:id w:val="-598181433"/>
          <w:placeholder>
            <w:docPart w:val="DefaultPlaceholder_-1854013439"/>
          </w:placeholder>
          <w:dropDownList>
            <w:listItem w:value="Wählen Sie ein Element aus."/>
            <w:listItem w:displayText="Ja" w:value="Ja"/>
            <w:listItem w:displayText="Nein" w:value="Nein"/>
          </w:dropDownList>
        </w:sdtPr>
        <w:sdtContent>
          <w:r w:rsidR="0075691F">
            <w:t>Ja</w:t>
          </w:r>
        </w:sdtContent>
      </w:sdt>
    </w:p>
    <w:p w14:paraId="59D1454F" w14:textId="77777777" w:rsidR="00072860" w:rsidRDefault="00072860" w:rsidP="0062754C">
      <w:pPr>
        <w:keepNext/>
        <w:keepLines/>
        <w:spacing w:before="240"/>
      </w:pPr>
      <w:r>
        <w:t xml:space="preserve">Allgemeine Bemerkungen/Begründung (insbes. bei Ablehnung) zu </w:t>
      </w:r>
      <w:r w:rsidR="00271502">
        <w:fldChar w:fldCharType="begin"/>
      </w:r>
      <w:r w:rsidR="00271502">
        <w:instrText xml:space="preserve"> REF _Ref184022979 \n \h </w:instrText>
      </w:r>
      <w:r w:rsidR="00271502">
        <w:fldChar w:fldCharType="separate"/>
      </w:r>
      <w:r w:rsidR="00271502">
        <w:t>Frage 1</w:t>
      </w:r>
      <w:r w:rsidR="00271502">
        <w:fldChar w:fldCharType="end"/>
      </w:r>
    </w:p>
    <w:p w14:paraId="4C5CC01D" w14:textId="41B50B1B" w:rsidR="00072860" w:rsidRPr="00072860" w:rsidRDefault="00000000" w:rsidP="00271502">
      <w:pPr>
        <w:pBdr>
          <w:top w:val="single" w:sz="4" w:space="1" w:color="auto"/>
          <w:left w:val="single" w:sz="4" w:space="4" w:color="auto"/>
          <w:bottom w:val="single" w:sz="4" w:space="1" w:color="auto"/>
          <w:right w:val="single" w:sz="4" w:space="4" w:color="auto"/>
        </w:pBdr>
      </w:pPr>
      <w:sdt>
        <w:sdtPr>
          <w:id w:val="485910972"/>
          <w:placeholder>
            <w:docPart w:val="9DEE63D6A5E545B7BD06CEC0EF04B2B6"/>
          </w:placeholder>
        </w:sdtPr>
        <w:sdtContent>
          <w:r w:rsidR="008E0063">
            <w:t>Die Ansprüche an die Kantonsratsmitglieder sind inhaltlich und zeitlich seit 2009 gestiegen. Aus unserer Sicht macht es deshalb Sinn, die Entschädigung angemessen zu erhöhen. Dieser Tatsache wird mit der moderaten Erhöhung der Entschädigungen Rechnung getragen.</w:t>
          </w:r>
          <w:r w:rsidR="00BA084C">
            <w:t xml:space="preserve"> Für uns Grüne ist besonders wichtig, dass es auch für Personen im Niedriglohnsektor möglich ist, einer Parlamentsarbeit nachzugehen. </w:t>
          </w:r>
          <w:r w:rsidR="005348CA">
            <w:t xml:space="preserve">Bei der Berechnung des durchschnittlichen Stundenlohnes sollte deshalb </w:t>
          </w:r>
          <w:r w:rsidR="005950F2">
            <w:t xml:space="preserve">immer </w:t>
          </w:r>
          <w:r w:rsidR="005348CA">
            <w:t>beachtet werden, dass dieser eine entsprechende Höhe aufweist.</w:t>
          </w:r>
        </w:sdtContent>
      </w:sdt>
    </w:p>
    <w:p w14:paraId="1D42FF44" w14:textId="77777777" w:rsidR="00CF45EA" w:rsidRDefault="00D0360B" w:rsidP="00585031">
      <w:pPr>
        <w:pStyle w:val="berschrift2"/>
      </w:pPr>
      <w:bookmarkStart w:id="3" w:name="_Ref191281098"/>
      <w:r>
        <w:t xml:space="preserve">Anpassung Grundentschädigung </w:t>
      </w:r>
      <w:r w:rsidR="004B7C36">
        <w:t>§ 1 Abs. 1</w:t>
      </w:r>
      <w:bookmarkEnd w:id="3"/>
    </w:p>
    <w:p w14:paraId="2E47884E" w14:textId="5537D2AB" w:rsidR="00CF45EA" w:rsidRDefault="00CF45EA" w:rsidP="0062754C">
      <w:pPr>
        <w:keepNext/>
        <w:keepLines/>
      </w:pPr>
      <w:r>
        <w:t xml:space="preserve">Sind Sie mit </w:t>
      </w:r>
      <w:r w:rsidR="00D0360B">
        <w:t xml:space="preserve">der </w:t>
      </w:r>
      <w:r w:rsidR="008754D0">
        <w:t>vorgeschlagenen</w:t>
      </w:r>
      <w:r w:rsidR="00D0360B">
        <w:t xml:space="preserve"> Höhe der Anpassung der Grundentschädigung in § 1 Abs. 1 </w:t>
      </w:r>
      <w:r w:rsidR="0062754C">
        <w:t>einverstanden?</w:t>
      </w:r>
      <w:r w:rsidR="0062754C">
        <w:br/>
      </w:r>
      <w:r>
        <w:t xml:space="preserve">Auswahl: </w:t>
      </w:r>
      <w:sdt>
        <w:sdtPr>
          <w:alias w:val="1 Grundsatz"/>
          <w:tag w:val="1 Grundsatz"/>
          <w:id w:val="1891992403"/>
          <w:placeholder>
            <w:docPart w:val="F0FE9F7927E442AA8E0E0C0B2B6BCFE0"/>
          </w:placeholder>
          <w:dropDownList>
            <w:listItem w:value="Wählen Sie ein Element aus."/>
            <w:listItem w:displayText="Ja" w:value="Ja"/>
            <w:listItem w:displayText="Nein" w:value="Nein"/>
            <w:listItem w:displayText="Teilweise" w:value="Teilweise"/>
            <w:listItem w:displayText="Enthaltung" w:value="Enthaltung"/>
            <w:listItem w:displayText="Keine Meinung" w:value="Keine Meinung"/>
          </w:dropDownList>
        </w:sdtPr>
        <w:sdtContent>
          <w:r w:rsidR="0075691F">
            <w:t>Ja</w:t>
          </w:r>
        </w:sdtContent>
      </w:sdt>
    </w:p>
    <w:p w14:paraId="0944DF72" w14:textId="77777777" w:rsidR="00CF45EA" w:rsidRDefault="00271502" w:rsidP="0062754C">
      <w:pPr>
        <w:keepNext/>
        <w:keepLines/>
        <w:spacing w:before="240"/>
      </w:pPr>
      <w:r>
        <w:t xml:space="preserve">Bemerkung/Begründung (insbes. bei teilweiser Ablehnung) zu </w:t>
      </w:r>
      <w:r w:rsidR="0062754C">
        <w:fldChar w:fldCharType="begin"/>
      </w:r>
      <w:r w:rsidR="0062754C">
        <w:instrText xml:space="preserve"> REF _Ref191281098 \r \h </w:instrText>
      </w:r>
      <w:r w:rsidR="0062754C">
        <w:fldChar w:fldCharType="separate"/>
      </w:r>
      <w:r w:rsidR="0062754C">
        <w:t>Frage 2</w:t>
      </w:r>
      <w:r w:rsidR="0062754C">
        <w:fldChar w:fldCharType="end"/>
      </w:r>
    </w:p>
    <w:p w14:paraId="323CDA5A" w14:textId="3C6C22BA" w:rsidR="00271502" w:rsidRPr="00072860" w:rsidRDefault="00000000" w:rsidP="00271502">
      <w:pPr>
        <w:pBdr>
          <w:top w:val="single" w:sz="4" w:space="1" w:color="auto"/>
          <w:left w:val="single" w:sz="4" w:space="4" w:color="auto"/>
          <w:bottom w:val="single" w:sz="4" w:space="1" w:color="auto"/>
          <w:right w:val="single" w:sz="4" w:space="4" w:color="auto"/>
        </w:pBdr>
      </w:pPr>
      <w:sdt>
        <w:sdtPr>
          <w:alias w:val="Grundentschädigung"/>
          <w:tag w:val="Grundentschädigung"/>
          <w:id w:val="1765958848"/>
          <w:placeholder>
            <w:docPart w:val="95971EEE882343D090EF41812AF57884"/>
          </w:placeholder>
        </w:sdtPr>
        <w:sdtContent>
          <w:r w:rsidR="008E0063">
            <w:t xml:space="preserve">Da die Anzahl der Sessionstage </w:t>
          </w:r>
          <w:r w:rsidR="00B60227">
            <w:t>und die Länge der einzelnen Sitzungen zugenommen hat, steigt der Aufwand für die Sitzungsvor</w:t>
          </w:r>
          <w:r w:rsidR="00FC1405">
            <w:t>- und Nach</w:t>
          </w:r>
          <w:r w:rsidR="00B60227">
            <w:t>bereitung. Es erscheint den Gründen deshalb sinnvoll, die Grundentschädigung, die diesen Aufwand abdeckt, zu erhöhen. Die Herleitung der Erhöhung der Entschädigung ist für uns nachvollziehbar erklärt.</w:t>
          </w:r>
        </w:sdtContent>
      </w:sdt>
    </w:p>
    <w:p w14:paraId="6391828A" w14:textId="77777777" w:rsidR="00271502" w:rsidRPr="00271502" w:rsidRDefault="00271502" w:rsidP="00585031">
      <w:pPr>
        <w:pStyle w:val="berschrift2"/>
      </w:pPr>
      <w:bookmarkStart w:id="4" w:name="_Ref184022769"/>
      <w:r w:rsidRPr="00271502">
        <w:t xml:space="preserve"> </w:t>
      </w:r>
      <w:bookmarkStart w:id="5" w:name="_Ref184025281"/>
      <w:bookmarkEnd w:id="4"/>
      <w:r w:rsidR="00D0360B">
        <w:t>Anpassung Sitzungsgelder</w:t>
      </w:r>
      <w:bookmarkEnd w:id="5"/>
      <w:r w:rsidR="004B7C36">
        <w:t xml:space="preserve"> § 1 Abs. 2</w:t>
      </w:r>
    </w:p>
    <w:p w14:paraId="6049CBC9" w14:textId="6023365E" w:rsidR="00585031" w:rsidRDefault="00D0360B" w:rsidP="0062754C">
      <w:pPr>
        <w:keepNext/>
        <w:keepLines/>
      </w:pPr>
      <w:r>
        <w:t>Sind Sie mit der Präzisierung</w:t>
      </w:r>
      <w:r w:rsidR="008754D0">
        <w:t xml:space="preserve"> und der vorgeschlagenen Höhe</w:t>
      </w:r>
      <w:r>
        <w:t xml:space="preserve"> der Anpassung der Sitzungsgelder in § 1 Abs. 2 </w:t>
      </w:r>
      <w:r w:rsidR="0062754C">
        <w:t>einverstanden?</w:t>
      </w:r>
      <w:r w:rsidR="0062754C">
        <w:br/>
      </w:r>
      <w:r w:rsidR="00585031">
        <w:t xml:space="preserve">Auswahl: </w:t>
      </w:r>
      <w:sdt>
        <w:sdtPr>
          <w:alias w:val="1 Grundsatz"/>
          <w:tag w:val="1 Grundsatz"/>
          <w:id w:val="459617941"/>
          <w:placeholder>
            <w:docPart w:val="462E6B67CBB44BB2A4376DC68D1F5089"/>
          </w:placeholder>
          <w:dropDownList>
            <w:listItem w:value="Wählen Sie ein Element aus."/>
            <w:listItem w:displayText="Ja" w:value="Ja"/>
            <w:listItem w:displayText="Nein" w:value="Nein"/>
            <w:listItem w:displayText="Teilweise" w:value="Teilweise"/>
            <w:listItem w:displayText="Enthaltung" w:value="Enthaltung"/>
            <w:listItem w:displayText="Keine Meinung" w:value="Keine Meinung"/>
          </w:dropDownList>
        </w:sdtPr>
        <w:sdtContent>
          <w:r w:rsidR="00B60227">
            <w:t>Ja</w:t>
          </w:r>
        </w:sdtContent>
      </w:sdt>
    </w:p>
    <w:p w14:paraId="0A1BCE31" w14:textId="77777777" w:rsidR="00271502" w:rsidRDefault="00271502" w:rsidP="0062754C">
      <w:pPr>
        <w:keepNext/>
        <w:spacing w:before="240"/>
      </w:pPr>
      <w:r>
        <w:t xml:space="preserve">Bemerkung/Begründung (insbes. bei teilweiser Ablehnung) zu </w:t>
      </w:r>
      <w:r w:rsidR="00D0360B">
        <w:fldChar w:fldCharType="begin"/>
      </w:r>
      <w:r w:rsidR="00D0360B">
        <w:instrText xml:space="preserve"> REF _Ref184025281 \r \h </w:instrText>
      </w:r>
      <w:r w:rsidR="0072598B">
        <w:instrText xml:space="preserve"> \* MERGEFORMAT </w:instrText>
      </w:r>
      <w:r w:rsidR="00D0360B">
        <w:fldChar w:fldCharType="separate"/>
      </w:r>
      <w:r w:rsidR="00D0360B">
        <w:t>Frage 3</w:t>
      </w:r>
      <w:r w:rsidR="00D0360B">
        <w:fldChar w:fldCharType="end"/>
      </w:r>
    </w:p>
    <w:p w14:paraId="67C1DE0D" w14:textId="20B1E503" w:rsidR="00271502" w:rsidRPr="00072860" w:rsidRDefault="00000000" w:rsidP="00271502">
      <w:pPr>
        <w:pBdr>
          <w:top w:val="single" w:sz="4" w:space="1" w:color="auto"/>
          <w:left w:val="single" w:sz="4" w:space="4" w:color="auto"/>
          <w:bottom w:val="single" w:sz="4" w:space="1" w:color="auto"/>
          <w:right w:val="single" w:sz="4" w:space="4" w:color="auto"/>
        </w:pBdr>
      </w:pPr>
      <w:sdt>
        <w:sdtPr>
          <w:alias w:val="Sitzungsgelder"/>
          <w:tag w:val="Sitzungsgelder"/>
          <w:id w:val="936168547"/>
          <w:placeholder>
            <w:docPart w:val="C355B10EBB164E1C802C59C00516914A"/>
          </w:placeholder>
        </w:sdtPr>
        <w:sdtContent>
          <w:r w:rsidR="00FC1405">
            <w:t>In der Begründung ist für die Grünen nachvollziehbar erklärt, dass der durchschnittliche Stundenlohn für Ratsmitglieder in den letzten Jahren in der Tendenz abgenommen hat. Da die Halbtages- und Tagessitzungen im Mittel länger dauern, ist eine Erhöhung der Sitzungsgelder pro Halbtag sinnvoll und angebracht. Aus unserer Sicht ist die Höhe so gewählt, dass der zunehmenden Arbeitslast Rechnung getragen wird</w:t>
          </w:r>
          <w:r w:rsidR="00F36406">
            <w:t>.</w:t>
          </w:r>
        </w:sdtContent>
      </w:sdt>
    </w:p>
    <w:p w14:paraId="13709807" w14:textId="77777777" w:rsidR="00D0360B" w:rsidRPr="00271502" w:rsidRDefault="00D0360B" w:rsidP="00585031">
      <w:pPr>
        <w:pStyle w:val="berschrift2"/>
      </w:pPr>
      <w:bookmarkStart w:id="6" w:name="_Ref184025291"/>
      <w:bookmarkStart w:id="7" w:name="_Ref184025199"/>
      <w:r>
        <w:lastRenderedPageBreak/>
        <w:t xml:space="preserve">Anpassung </w:t>
      </w:r>
      <w:bookmarkEnd w:id="6"/>
      <w:r>
        <w:t>Kurzsitzung</w:t>
      </w:r>
      <w:r w:rsidR="004B7C36">
        <w:t xml:space="preserve"> § 1 Abs. 2</w:t>
      </w:r>
    </w:p>
    <w:p w14:paraId="61850F52" w14:textId="6051ACAC" w:rsidR="00585031" w:rsidRDefault="00D0360B" w:rsidP="0062754C">
      <w:pPr>
        <w:keepNext/>
        <w:keepLines/>
      </w:pPr>
      <w:r>
        <w:t xml:space="preserve">Sind Sie mit der </w:t>
      </w:r>
      <w:r w:rsidR="00E37560">
        <w:t xml:space="preserve">Neufassung </w:t>
      </w:r>
      <w:r>
        <w:t xml:space="preserve">der </w:t>
      </w:r>
      <w:r w:rsidR="00E37560">
        <w:t xml:space="preserve">bisherigen </w:t>
      </w:r>
      <w:r>
        <w:t xml:space="preserve">«zusätzlichen Abendsitzung» </w:t>
      </w:r>
      <w:r w:rsidR="00E37560">
        <w:t xml:space="preserve">als «zusätzliche </w:t>
      </w:r>
      <w:r>
        <w:t>Kurzsitzung</w:t>
      </w:r>
      <w:r w:rsidR="00E37560">
        <w:t>»</w:t>
      </w:r>
      <w:r>
        <w:t xml:space="preserve"> in § 1 Abs. 2 </w:t>
      </w:r>
      <w:r w:rsidR="0062754C">
        <w:t>einverstanden?</w:t>
      </w:r>
      <w:r w:rsidR="0062754C">
        <w:br/>
      </w:r>
      <w:r w:rsidR="00585031">
        <w:t xml:space="preserve">Auswahl: </w:t>
      </w:r>
      <w:sdt>
        <w:sdtPr>
          <w:alias w:val="1 Grundsatz"/>
          <w:tag w:val="1 Grundsatz"/>
          <w:id w:val="243068078"/>
          <w:placeholder>
            <w:docPart w:val="CAB570EFC91A4227AF459751069F3A74"/>
          </w:placeholder>
          <w:dropDownList>
            <w:listItem w:value="Wählen Sie ein Element aus."/>
            <w:listItem w:displayText="Ja" w:value="Ja"/>
            <w:listItem w:displayText="Nein" w:value="Nein"/>
            <w:listItem w:displayText="Teilweise" w:value="Teilweise"/>
            <w:listItem w:displayText="Enthaltung" w:value="Enthaltung"/>
            <w:listItem w:displayText="Keine Meinung" w:value="Keine Meinung"/>
          </w:dropDownList>
        </w:sdtPr>
        <w:sdtContent>
          <w:r w:rsidR="00FC1405">
            <w:t>Ja</w:t>
          </w:r>
        </w:sdtContent>
      </w:sdt>
    </w:p>
    <w:p w14:paraId="48A9A145" w14:textId="77777777" w:rsidR="00D0360B" w:rsidRDefault="00D0360B" w:rsidP="0062754C">
      <w:pPr>
        <w:keepNext/>
        <w:spacing w:before="240"/>
      </w:pPr>
      <w:r>
        <w:t xml:space="preserve">Bemerkung/Begründung (insbes. bei teilweiser Ablehnung) zu </w:t>
      </w:r>
      <w:r>
        <w:fldChar w:fldCharType="begin"/>
      </w:r>
      <w:r>
        <w:instrText xml:space="preserve"> REF _Ref184022769 \n \h </w:instrText>
      </w:r>
      <w:r w:rsidR="0072598B">
        <w:instrText xml:space="preserve"> \* MERGEFORMAT </w:instrText>
      </w:r>
      <w:r>
        <w:fldChar w:fldCharType="separate"/>
      </w:r>
      <w:r>
        <w:fldChar w:fldCharType="begin"/>
      </w:r>
      <w:r>
        <w:instrText xml:space="preserve"> REF _Ref184025291 \r \h </w:instrText>
      </w:r>
      <w:r>
        <w:fldChar w:fldCharType="separate"/>
      </w:r>
      <w:r>
        <w:t>Frage 4</w:t>
      </w:r>
      <w:r>
        <w:fldChar w:fldCharType="end"/>
      </w:r>
      <w:r>
        <w:t xml:space="preserve"> </w:t>
      </w:r>
      <w:r>
        <w:fldChar w:fldCharType="end"/>
      </w:r>
    </w:p>
    <w:p w14:paraId="2E9C9DCC" w14:textId="1AC0BCF8" w:rsidR="00D0360B" w:rsidRPr="00072860" w:rsidRDefault="00000000" w:rsidP="00D0360B">
      <w:pPr>
        <w:pBdr>
          <w:top w:val="single" w:sz="4" w:space="1" w:color="auto"/>
          <w:left w:val="single" w:sz="4" w:space="4" w:color="auto"/>
          <w:bottom w:val="single" w:sz="4" w:space="1" w:color="auto"/>
          <w:right w:val="single" w:sz="4" w:space="4" w:color="auto"/>
        </w:pBdr>
      </w:pPr>
      <w:sdt>
        <w:sdtPr>
          <w:alias w:val="Kurzsitzung"/>
          <w:tag w:val="Kurzsitzung"/>
          <w:id w:val="1206454935"/>
          <w:placeholder>
            <w:docPart w:val="08B6B27D8E304C9785FB74D1D49C1845"/>
          </w:placeholder>
        </w:sdtPr>
        <w:sdtContent>
          <w:r w:rsidR="00FC1405">
            <w:t>Aus unserer Sicht ist es nicht relevant, wann eine Zusatzsitzung stattfindet. Der Aufwand für Präsenz, Vor- und Nachbereitung ist für alle stattfindenden kurzen Sitzungen identisch.</w:t>
          </w:r>
        </w:sdtContent>
      </w:sdt>
    </w:p>
    <w:p w14:paraId="495E6AC2" w14:textId="77777777" w:rsidR="004B7C36" w:rsidRPr="00271502" w:rsidRDefault="004B7C36" w:rsidP="004B7C36">
      <w:pPr>
        <w:pStyle w:val="berschrift2"/>
      </w:pPr>
      <w:bookmarkStart w:id="8" w:name="_Ref184025391"/>
      <w:bookmarkStart w:id="9" w:name="_Ref184025300"/>
      <w:r>
        <w:t>Funktionszulagen § 2</w:t>
      </w:r>
    </w:p>
    <w:bookmarkEnd w:id="8"/>
    <w:p w14:paraId="4632718A" w14:textId="099F2A0F" w:rsidR="004B7C36" w:rsidRDefault="004B7C36" w:rsidP="0062754C">
      <w:pPr>
        <w:keepNext/>
        <w:keepLines/>
      </w:pPr>
      <w:r>
        <w:t xml:space="preserve">Sind Sie mit der Verknüpfung der Zulagen an die Höhe der Grundentschädigungen in </w:t>
      </w:r>
      <w:r w:rsidRPr="00D0360B">
        <w:t>§ </w:t>
      </w:r>
      <w:r>
        <w:t xml:space="preserve">2 </w:t>
      </w:r>
      <w:r w:rsidR="0062754C">
        <w:t>einverstanden?</w:t>
      </w:r>
      <w:r w:rsidR="0062754C">
        <w:br/>
      </w:r>
      <w:r>
        <w:t xml:space="preserve">Auswahl: </w:t>
      </w:r>
      <w:sdt>
        <w:sdtPr>
          <w:alias w:val="1 Grundsatz"/>
          <w:tag w:val="1 Grundsatz"/>
          <w:id w:val="461854820"/>
          <w:placeholder>
            <w:docPart w:val="1D0FC1DFF5CB41A68E558A682DF16E60"/>
          </w:placeholder>
          <w:dropDownList>
            <w:listItem w:value="Wählen Sie ein Element aus."/>
            <w:listItem w:displayText="Ja" w:value="Ja"/>
            <w:listItem w:displayText="Nein" w:value="Nein"/>
            <w:listItem w:displayText="Teilweise" w:value="Teilweise"/>
            <w:listItem w:displayText="Enthaltung" w:value="Enthaltung"/>
            <w:listItem w:displayText="Keine Meinung" w:value="Keine Meinung"/>
          </w:dropDownList>
        </w:sdtPr>
        <w:sdtContent>
          <w:r w:rsidR="00A36C99">
            <w:t>Ja</w:t>
          </w:r>
        </w:sdtContent>
      </w:sdt>
    </w:p>
    <w:p w14:paraId="183A858A" w14:textId="77777777" w:rsidR="004B7C36" w:rsidRDefault="004B7C36" w:rsidP="0062754C">
      <w:pPr>
        <w:keepNext/>
        <w:spacing w:before="240"/>
      </w:pPr>
      <w:r>
        <w:t xml:space="preserve">Bemerkung/Begründung (insbes. bei teilweiser Ablehnung) zu </w:t>
      </w:r>
      <w:r>
        <w:fldChar w:fldCharType="begin"/>
      </w:r>
      <w:r>
        <w:instrText xml:space="preserve"> REF _Ref184025391 \r \h </w:instrText>
      </w:r>
      <w:r w:rsidR="0072598B">
        <w:instrText xml:space="preserve"> \* MERGEFORMAT </w:instrText>
      </w:r>
      <w:r>
        <w:fldChar w:fldCharType="separate"/>
      </w:r>
      <w:r w:rsidR="003E7F07">
        <w:t>Frage 5</w:t>
      </w:r>
      <w:r>
        <w:fldChar w:fldCharType="end"/>
      </w:r>
    </w:p>
    <w:p w14:paraId="1821C0C6" w14:textId="1511F835" w:rsidR="004B7C36" w:rsidRPr="00072860" w:rsidRDefault="00000000" w:rsidP="0062754C">
      <w:pPr>
        <w:keepLines/>
        <w:pBdr>
          <w:top w:val="single" w:sz="4" w:space="1" w:color="auto"/>
          <w:left w:val="single" w:sz="4" w:space="4" w:color="auto"/>
          <w:bottom w:val="single" w:sz="4" w:space="1" w:color="auto"/>
          <w:right w:val="single" w:sz="4" w:space="4" w:color="auto"/>
        </w:pBdr>
      </w:pPr>
      <w:sdt>
        <w:sdtPr>
          <w:alias w:val="Funktionszulagen"/>
          <w:tag w:val="Funktionszulagen"/>
          <w:id w:val="1606767585"/>
          <w:placeholder>
            <w:docPart w:val="43B7FB20CCD4484FBCFA01EF8978418E"/>
          </w:placeholder>
        </w:sdtPr>
        <w:sdtContent>
          <w:r w:rsidR="00A36C99">
            <w:t xml:space="preserve">Mit der Verknüpfung der Zulagen an die Höhe der Grundentschädigungen wird sichergestellt, dass die Zulagen ebenfalls an die Lohnentwicklung des Staatspersonals </w:t>
          </w:r>
          <w:r w:rsidR="005950F2">
            <w:t>angepasst werden</w:t>
          </w:r>
          <w:r w:rsidR="00A36C99">
            <w:t>.</w:t>
          </w:r>
        </w:sdtContent>
      </w:sdt>
    </w:p>
    <w:p w14:paraId="61ED23E6" w14:textId="77777777" w:rsidR="004B7C36" w:rsidRPr="00271502" w:rsidRDefault="004B7C36" w:rsidP="004B7C36">
      <w:pPr>
        <w:pStyle w:val="berschrift2"/>
      </w:pPr>
      <w:bookmarkStart w:id="10" w:name="_Ref191280018"/>
      <w:r>
        <w:t>Spezialkommission § 2 Abs. 4</w:t>
      </w:r>
      <w:bookmarkEnd w:id="10"/>
    </w:p>
    <w:p w14:paraId="618722B1" w14:textId="6B2BBC8F" w:rsidR="004B7C36" w:rsidRDefault="004B7C36" w:rsidP="0062754C">
      <w:pPr>
        <w:keepNext/>
        <w:keepLines/>
      </w:pPr>
      <w:r>
        <w:t xml:space="preserve">Sind Sie mit der Angleichung der Zulage für die Präsidentin oder den Präsidenten einer Spezialkommission an die entsprechende Funktion einer ständigen Kommission in </w:t>
      </w:r>
      <w:r w:rsidRPr="00D0360B">
        <w:t>§ </w:t>
      </w:r>
      <w:r>
        <w:t xml:space="preserve">2 Abs. 4 </w:t>
      </w:r>
      <w:r w:rsidR="0062754C">
        <w:t>einverstanden?</w:t>
      </w:r>
      <w:r w:rsidR="0062754C">
        <w:br/>
      </w:r>
      <w:r>
        <w:t xml:space="preserve">Auswahl: </w:t>
      </w:r>
      <w:sdt>
        <w:sdtPr>
          <w:alias w:val="1 Grundsatz"/>
          <w:tag w:val="1 Grundsatz"/>
          <w:id w:val="2027279852"/>
          <w:placeholder>
            <w:docPart w:val="803C584CBF854823ACB9B19A924A6714"/>
          </w:placeholder>
          <w:dropDownList>
            <w:listItem w:value="Wählen Sie ein Element aus."/>
            <w:listItem w:displayText="Ja" w:value="Ja"/>
            <w:listItem w:displayText="Nein" w:value="Nein"/>
            <w:listItem w:displayText="Teilweise" w:value="Teilweise"/>
            <w:listItem w:displayText="Enthaltung" w:value="Enthaltung"/>
            <w:listItem w:displayText="Keine Meinung" w:value="Keine Meinung"/>
          </w:dropDownList>
        </w:sdtPr>
        <w:sdtContent>
          <w:r w:rsidR="00A36C99">
            <w:t>Ja</w:t>
          </w:r>
        </w:sdtContent>
      </w:sdt>
    </w:p>
    <w:p w14:paraId="184ACEF9" w14:textId="77777777" w:rsidR="004B7C36" w:rsidRDefault="004B7C36" w:rsidP="0062754C">
      <w:pPr>
        <w:keepNext/>
        <w:spacing w:before="240"/>
      </w:pPr>
      <w:r>
        <w:t xml:space="preserve">Bemerkung/Begründung (insbes. bei teilweiser Ablehnung) zu </w:t>
      </w:r>
      <w:r w:rsidR="003E7F07">
        <w:fldChar w:fldCharType="begin"/>
      </w:r>
      <w:r w:rsidR="003E7F07">
        <w:instrText xml:space="preserve"> REF _Ref191280018 \r \h </w:instrText>
      </w:r>
      <w:r w:rsidR="0072598B">
        <w:instrText xml:space="preserve"> \* MERGEFORMAT </w:instrText>
      </w:r>
      <w:r w:rsidR="003E7F07">
        <w:fldChar w:fldCharType="separate"/>
      </w:r>
      <w:r w:rsidR="003E7F07">
        <w:t>Frage 6</w:t>
      </w:r>
      <w:r w:rsidR="003E7F07">
        <w:fldChar w:fldCharType="end"/>
      </w:r>
    </w:p>
    <w:p w14:paraId="08F2E4CD" w14:textId="33E7E6B0" w:rsidR="004B7C36" w:rsidRDefault="00000000" w:rsidP="004B7C36">
      <w:pPr>
        <w:pBdr>
          <w:top w:val="single" w:sz="4" w:space="1" w:color="auto"/>
          <w:left w:val="single" w:sz="4" w:space="4" w:color="auto"/>
          <w:bottom w:val="single" w:sz="4" w:space="1" w:color="auto"/>
          <w:right w:val="single" w:sz="4" w:space="4" w:color="auto"/>
        </w:pBdr>
      </w:pPr>
      <w:sdt>
        <w:sdtPr>
          <w:alias w:val="Funktionszulagen"/>
          <w:tag w:val="Funktionszulagen"/>
          <w:id w:val="470563607"/>
          <w:placeholder>
            <w:docPart w:val="92ABE03F1C974CE2BAEFB8633FC1C1DD"/>
          </w:placeholder>
        </w:sdtPr>
        <w:sdtContent>
          <w:r w:rsidR="00A36C99">
            <w:t xml:space="preserve">Es ist für die Grünen nachvollziehbar, dass die Entschädigung für ein Präsidium für eine Spezialkommission gleichwertig entschädigt wird, da sich der Aufwand für die Vor- und Nachbereitung nicht grundsätzlich von einem Präsidium einer ständigen Kommission unterscheidet. </w:t>
          </w:r>
        </w:sdtContent>
      </w:sdt>
    </w:p>
    <w:p w14:paraId="694044BE" w14:textId="77777777" w:rsidR="004B7C36" w:rsidRPr="00271502" w:rsidRDefault="004B7C36" w:rsidP="004B7C36">
      <w:pPr>
        <w:pStyle w:val="berschrift2"/>
      </w:pPr>
      <w:bookmarkStart w:id="11" w:name="_Ref184025398"/>
      <w:r>
        <w:t>Berechnung der Reisespesenvergütung</w:t>
      </w:r>
      <w:r w:rsidR="003E7F07">
        <w:t xml:space="preserve"> § 3</w:t>
      </w:r>
    </w:p>
    <w:bookmarkEnd w:id="11"/>
    <w:p w14:paraId="619A16AC" w14:textId="291A88A4" w:rsidR="004B7C36" w:rsidRDefault="004B7C36" w:rsidP="0062754C">
      <w:pPr>
        <w:keepNext/>
        <w:keepLines/>
      </w:pPr>
      <w:r>
        <w:t xml:space="preserve">Sind Sie mit dem Modus zur Berechnung und der </w:t>
      </w:r>
      <w:r w:rsidR="008754D0">
        <w:t xml:space="preserve">Anpassung der </w:t>
      </w:r>
      <w:r>
        <w:t xml:space="preserve">Höhe der Reisespesenvergütung </w:t>
      </w:r>
      <w:r w:rsidR="003E7F07">
        <w:t xml:space="preserve">in </w:t>
      </w:r>
      <w:r w:rsidRPr="00D0360B">
        <w:t>§ </w:t>
      </w:r>
      <w:r>
        <w:t xml:space="preserve">3 </w:t>
      </w:r>
      <w:r w:rsidR="0062754C">
        <w:t>einverstanden?</w:t>
      </w:r>
      <w:r w:rsidR="0062754C">
        <w:br/>
      </w:r>
      <w:r>
        <w:t xml:space="preserve">Auswahl: </w:t>
      </w:r>
      <w:sdt>
        <w:sdtPr>
          <w:alias w:val="1 Grundsatz"/>
          <w:tag w:val="1 Grundsatz"/>
          <w:id w:val="1761569424"/>
          <w:placeholder>
            <w:docPart w:val="E6B43F737D1B41088A0DCF3CDC39556E"/>
          </w:placeholder>
          <w:dropDownList>
            <w:listItem w:value="Wählen Sie ein Element aus."/>
            <w:listItem w:displayText="Ja" w:value="Ja"/>
            <w:listItem w:displayText="Nein" w:value="Nein"/>
            <w:listItem w:displayText="Teilweise" w:value="Teilweise"/>
            <w:listItem w:displayText="Enthaltung" w:value="Enthaltung"/>
            <w:listItem w:displayText="Keine Meinung" w:value="Keine Meinung"/>
          </w:dropDownList>
        </w:sdtPr>
        <w:sdtContent>
          <w:r w:rsidR="00A36C99">
            <w:t>Ja</w:t>
          </w:r>
        </w:sdtContent>
      </w:sdt>
    </w:p>
    <w:p w14:paraId="6F64A2AB" w14:textId="77777777" w:rsidR="004B7C36" w:rsidRDefault="004B7C36" w:rsidP="0062754C">
      <w:pPr>
        <w:keepNext/>
        <w:spacing w:before="240"/>
      </w:pPr>
      <w:r>
        <w:t xml:space="preserve">Bemerkung/Begründung (insbes. bei teilweiser Ablehnung) zu </w:t>
      </w:r>
      <w:r>
        <w:fldChar w:fldCharType="begin"/>
      </w:r>
      <w:r>
        <w:instrText xml:space="preserve"> REF _Ref184025398 \r \h </w:instrText>
      </w:r>
      <w:r>
        <w:fldChar w:fldCharType="separate"/>
      </w:r>
      <w:r w:rsidR="003E7F07">
        <w:t>Frage 7</w:t>
      </w:r>
      <w:r>
        <w:fldChar w:fldCharType="end"/>
      </w:r>
    </w:p>
    <w:p w14:paraId="02C16054" w14:textId="1C3BEB5E" w:rsidR="004B7C36" w:rsidRPr="00072860" w:rsidRDefault="00000000" w:rsidP="004B7C36">
      <w:pPr>
        <w:pBdr>
          <w:top w:val="single" w:sz="4" w:space="1" w:color="auto"/>
          <w:left w:val="single" w:sz="4" w:space="4" w:color="auto"/>
          <w:bottom w:val="single" w:sz="4" w:space="1" w:color="auto"/>
          <w:right w:val="single" w:sz="4" w:space="4" w:color="auto"/>
        </w:pBdr>
      </w:pPr>
      <w:sdt>
        <w:sdtPr>
          <w:alias w:val="Reisespesen"/>
          <w:tag w:val="Reisespesen"/>
          <w:id w:val="1753466120"/>
          <w:placeholder>
            <w:docPart w:val="D60AA63D21284F1DB1F928DDC39490EE"/>
          </w:placeholder>
        </w:sdtPr>
        <w:sdtContent>
          <w:r w:rsidR="00A36C99">
            <w:t xml:space="preserve">Es ist sinnvoll, die Vergütung an die Höhe der Spesen bei der kantonalen Verwaltung anzupassen. </w:t>
          </w:r>
        </w:sdtContent>
      </w:sdt>
    </w:p>
    <w:p w14:paraId="4F9920B3" w14:textId="77777777" w:rsidR="00D0360B" w:rsidRPr="00271502" w:rsidRDefault="00D0360B" w:rsidP="00585031">
      <w:pPr>
        <w:pStyle w:val="berschrift2"/>
      </w:pPr>
      <w:bookmarkStart w:id="12" w:name="_Ref184025404"/>
      <w:bookmarkEnd w:id="7"/>
      <w:bookmarkEnd w:id="9"/>
      <w:r>
        <w:t>Streichung Mindes</w:t>
      </w:r>
      <w:r w:rsidR="00585031">
        <w:t>t</w:t>
      </w:r>
      <w:r w:rsidR="00F96558">
        <w:t>reise</w:t>
      </w:r>
      <w:r>
        <w:t>spesen</w:t>
      </w:r>
      <w:r w:rsidR="003E7F07">
        <w:t xml:space="preserve"> § 3</w:t>
      </w:r>
      <w:r w:rsidR="00177C34">
        <w:t xml:space="preserve"> Abs. 2</w:t>
      </w:r>
    </w:p>
    <w:bookmarkEnd w:id="12"/>
    <w:p w14:paraId="408856FC" w14:textId="613170B1" w:rsidR="00585031" w:rsidRDefault="00D0360B" w:rsidP="0062754C">
      <w:pPr>
        <w:keepNext/>
        <w:keepLines/>
      </w:pPr>
      <w:r>
        <w:t xml:space="preserve">Sind Sie mit der Streichung der Mindestspesen </w:t>
      </w:r>
      <w:r w:rsidRPr="00D0360B">
        <w:t>§ </w:t>
      </w:r>
      <w:r>
        <w:t xml:space="preserve">3 Abs. 2 </w:t>
      </w:r>
      <w:r w:rsidR="0062754C">
        <w:t>einverstanden?</w:t>
      </w:r>
      <w:r w:rsidR="0062754C">
        <w:br/>
      </w:r>
      <w:r w:rsidR="00585031">
        <w:t xml:space="preserve">Auswahl: </w:t>
      </w:r>
      <w:sdt>
        <w:sdtPr>
          <w:alias w:val="1 Grundsatz"/>
          <w:tag w:val="1 Grundsatz"/>
          <w:id w:val="1035010986"/>
          <w:placeholder>
            <w:docPart w:val="2E7A994EB3FA444B8AC139BF9E850376"/>
          </w:placeholder>
          <w:dropDownList>
            <w:listItem w:value="Wählen Sie ein Element aus."/>
            <w:listItem w:displayText="Ja" w:value="Ja"/>
            <w:listItem w:displayText="Nein" w:value="Nein"/>
            <w:listItem w:displayText="Teilweise" w:value="Teilweise"/>
            <w:listItem w:displayText="Enthaltung" w:value="Enthaltung"/>
            <w:listItem w:displayText="Keine Meinung" w:value="Keine Meinung"/>
          </w:dropDownList>
        </w:sdtPr>
        <w:sdtContent>
          <w:r w:rsidR="00A36C99">
            <w:t>Ja</w:t>
          </w:r>
        </w:sdtContent>
      </w:sdt>
    </w:p>
    <w:p w14:paraId="497DD7DD" w14:textId="77777777" w:rsidR="00D0360B" w:rsidRDefault="00D0360B" w:rsidP="0062754C">
      <w:pPr>
        <w:keepNext/>
        <w:spacing w:before="240"/>
      </w:pPr>
      <w:r>
        <w:t xml:space="preserve">Bemerkung/Begründung (insbes. bei teilweiser Ablehnung) zu </w:t>
      </w:r>
      <w:r>
        <w:fldChar w:fldCharType="begin"/>
      </w:r>
      <w:r>
        <w:instrText xml:space="preserve"> REF _Ref184025404 \r \h </w:instrText>
      </w:r>
      <w:r w:rsidR="0072598B">
        <w:instrText xml:space="preserve"> \* MERGEFORMAT </w:instrText>
      </w:r>
      <w:r>
        <w:fldChar w:fldCharType="separate"/>
      </w:r>
      <w:r w:rsidR="0072598B">
        <w:t>Frage 8</w:t>
      </w:r>
      <w:r>
        <w:fldChar w:fldCharType="end"/>
      </w:r>
    </w:p>
    <w:p w14:paraId="7BCF1CB6" w14:textId="6DC3AD68" w:rsidR="00D0360B" w:rsidRPr="00072860" w:rsidRDefault="00000000" w:rsidP="00D0360B">
      <w:pPr>
        <w:pBdr>
          <w:top w:val="single" w:sz="4" w:space="1" w:color="auto"/>
          <w:left w:val="single" w:sz="4" w:space="4" w:color="auto"/>
          <w:bottom w:val="single" w:sz="4" w:space="1" w:color="auto"/>
          <w:right w:val="single" w:sz="4" w:space="4" w:color="auto"/>
        </w:pBdr>
      </w:pPr>
      <w:sdt>
        <w:sdtPr>
          <w:alias w:val="MIndestspesen"/>
          <w:tag w:val="MIndestspesen"/>
          <w:id w:val="-355967053"/>
          <w:placeholder>
            <w:docPart w:val="02D0722410E84F6E9ADE39782D549C50"/>
          </w:placeholder>
        </w:sdtPr>
        <w:sdtContent>
          <w:r w:rsidR="00A36C99">
            <w:t xml:space="preserve">Die </w:t>
          </w:r>
          <w:r w:rsidR="0039191F">
            <w:t>Aufhebung der Mindestgrenze für Reisespesen</w:t>
          </w:r>
          <w:r w:rsidR="00A36C99">
            <w:t xml:space="preserve"> ist aus unserer Sicht gerechtfertigt, da sie sachlich nicht erklärt werden kann</w:t>
          </w:r>
          <w:r w:rsidR="0039191F">
            <w:t xml:space="preserve"> und Personen benachteiligt, die in der Nähe wohnen und trotzdem Ausgaben tätigen müssen.</w:t>
          </w:r>
        </w:sdtContent>
      </w:sdt>
    </w:p>
    <w:p w14:paraId="538D73BE" w14:textId="77777777" w:rsidR="003E7F07" w:rsidRPr="00271502" w:rsidRDefault="003E7F07" w:rsidP="003E7F07">
      <w:pPr>
        <w:pStyle w:val="berschrift2"/>
      </w:pPr>
      <w:bookmarkStart w:id="13" w:name="_Ref184025384"/>
      <w:r>
        <w:lastRenderedPageBreak/>
        <w:t>Regelmässige Überprüfung und Anpassung der Entschädigungen § 5</w:t>
      </w:r>
    </w:p>
    <w:bookmarkEnd w:id="13"/>
    <w:p w14:paraId="749E2327" w14:textId="68B6DB18" w:rsidR="003E7F07" w:rsidRDefault="003E7F07" w:rsidP="0062754C">
      <w:pPr>
        <w:keepNext/>
        <w:keepLines/>
      </w:pPr>
      <w:r>
        <w:t xml:space="preserve">Sind Sie mit der Einführung einer periodischen Überprüfung der Entschädigungen durch die SPK in </w:t>
      </w:r>
      <w:r w:rsidRPr="00D0360B">
        <w:t>§ </w:t>
      </w:r>
      <w:r>
        <w:t xml:space="preserve">5 </w:t>
      </w:r>
      <w:r w:rsidR="0062754C">
        <w:t>einverstanden?</w:t>
      </w:r>
      <w:r w:rsidR="0062754C">
        <w:br/>
      </w:r>
      <w:r>
        <w:t xml:space="preserve">Auswahl: </w:t>
      </w:r>
      <w:sdt>
        <w:sdtPr>
          <w:alias w:val="1 Grundsatz"/>
          <w:tag w:val="1 Grundsatz"/>
          <w:id w:val="-1230538458"/>
          <w:placeholder>
            <w:docPart w:val="73CD307760BF417C90950397D089E662"/>
          </w:placeholder>
          <w:dropDownList>
            <w:listItem w:value="Wählen Sie ein Element aus."/>
            <w:listItem w:displayText="Ja" w:value="Ja"/>
            <w:listItem w:displayText="Nein" w:value="Nein"/>
            <w:listItem w:displayText="Teilweise" w:value="Teilweise"/>
            <w:listItem w:displayText="Enthaltung" w:value="Enthaltung"/>
            <w:listItem w:displayText="Keine Meinung" w:value="Keine Meinung"/>
          </w:dropDownList>
        </w:sdtPr>
        <w:sdtContent>
          <w:r w:rsidR="00A36C99">
            <w:t>Ja</w:t>
          </w:r>
        </w:sdtContent>
      </w:sdt>
    </w:p>
    <w:p w14:paraId="71B774EB" w14:textId="77777777" w:rsidR="003E7F07" w:rsidRDefault="003E7F07" w:rsidP="0062754C">
      <w:pPr>
        <w:keepNext/>
        <w:spacing w:before="240"/>
      </w:pPr>
      <w:r>
        <w:t xml:space="preserve">Bemerkung/Begründung (insbes. bei teilweiser Ablehnung) zu </w:t>
      </w:r>
      <w:r>
        <w:fldChar w:fldCharType="begin"/>
      </w:r>
      <w:r>
        <w:instrText xml:space="preserve"> REF _Ref184025384 \r \h </w:instrText>
      </w:r>
      <w:r w:rsidR="0072598B">
        <w:instrText xml:space="preserve"> \* MERGEFORMAT </w:instrText>
      </w:r>
      <w:r>
        <w:fldChar w:fldCharType="separate"/>
      </w:r>
      <w:r w:rsidR="006D08DD">
        <w:t>Frage 9</w:t>
      </w:r>
      <w:r>
        <w:fldChar w:fldCharType="end"/>
      </w:r>
    </w:p>
    <w:p w14:paraId="260D4EFD" w14:textId="006056BA" w:rsidR="003E7F07" w:rsidRPr="00072860" w:rsidRDefault="00000000" w:rsidP="003E7F07">
      <w:pPr>
        <w:pBdr>
          <w:top w:val="single" w:sz="4" w:space="1" w:color="auto"/>
          <w:left w:val="single" w:sz="4" w:space="4" w:color="auto"/>
          <w:bottom w:val="single" w:sz="4" w:space="1" w:color="auto"/>
          <w:right w:val="single" w:sz="4" w:space="4" w:color="auto"/>
        </w:pBdr>
      </w:pPr>
      <w:sdt>
        <w:sdtPr>
          <w:alias w:val="Überprüfung"/>
          <w:tag w:val="Überprüfung"/>
          <w:id w:val="1929688229"/>
          <w:placeholder>
            <w:docPart w:val="94FD6067479D4AA3BCEF02631202524A"/>
          </w:placeholder>
        </w:sdtPr>
        <w:sdtContent>
          <w:r w:rsidR="00A36C99">
            <w:t xml:space="preserve">Wie die Vergangenheit zeigt, können sich die Bedingungen verändern. Damit die Attraktivität des Mandats </w:t>
          </w:r>
          <w:r w:rsidR="00F00B4B">
            <w:t>beibehalten werden kann, muss man die Entschädigungen an veränderte Gegebenheiten anpassen können. Mit einer Legislaturperiode ist der Abstand zwischen den Prüfungen aus unserer Sicht gut gewählt.</w:t>
          </w:r>
        </w:sdtContent>
      </w:sdt>
    </w:p>
    <w:p w14:paraId="679BFDE0" w14:textId="77777777" w:rsidR="003E7F07" w:rsidRPr="00271502" w:rsidRDefault="003E7F07" w:rsidP="003E7F07">
      <w:pPr>
        <w:pStyle w:val="berschrift2"/>
      </w:pPr>
      <w:r>
        <w:t xml:space="preserve"> </w:t>
      </w:r>
      <w:bookmarkStart w:id="14" w:name="_Ref191280396"/>
      <w:r>
        <w:t>Anpassung der Modalitäten der Auszahlung § 6</w:t>
      </w:r>
      <w:bookmarkEnd w:id="14"/>
    </w:p>
    <w:p w14:paraId="66675C87" w14:textId="41DABA1D" w:rsidR="003E7F07" w:rsidRDefault="003E7F07" w:rsidP="0062754C">
      <w:pPr>
        <w:keepNext/>
        <w:keepLines/>
      </w:pPr>
      <w:r>
        <w:t xml:space="preserve">Sind Sie mit der Präzisierung der Auszahlungsmodalitäten </w:t>
      </w:r>
      <w:r w:rsidR="0072598B">
        <w:t xml:space="preserve">für die individuellen Entschädigungen </w:t>
      </w:r>
      <w:r>
        <w:t xml:space="preserve">in </w:t>
      </w:r>
      <w:r w:rsidRPr="00D0360B">
        <w:t>§ </w:t>
      </w:r>
      <w:r>
        <w:t xml:space="preserve">6 </w:t>
      </w:r>
      <w:r w:rsidR="0072598B">
        <w:t xml:space="preserve">Abs. 1 und dem Zeitpunkt der Fraktionsentschädigungen § 6 Abs. 2 </w:t>
      </w:r>
      <w:r w:rsidR="0062754C">
        <w:t>einverstanden?</w:t>
      </w:r>
      <w:r w:rsidR="0062754C">
        <w:br/>
      </w:r>
      <w:r>
        <w:t xml:space="preserve">Auswahl: </w:t>
      </w:r>
      <w:sdt>
        <w:sdtPr>
          <w:alias w:val="1 Grundsatz"/>
          <w:tag w:val="1 Grundsatz"/>
          <w:id w:val="-1629393499"/>
          <w:placeholder>
            <w:docPart w:val="BD446E6C82084C2FB5B4520EAFF4605C"/>
          </w:placeholder>
          <w:dropDownList>
            <w:listItem w:value="Wählen Sie ein Element aus."/>
            <w:listItem w:displayText="Ja" w:value="Ja"/>
            <w:listItem w:displayText="Nein" w:value="Nein"/>
            <w:listItem w:displayText="Teilweise" w:value="Teilweise"/>
            <w:listItem w:displayText="Enthaltung" w:value="Enthaltung"/>
            <w:listItem w:displayText="Keine Meinung" w:value="Keine Meinung"/>
          </w:dropDownList>
        </w:sdtPr>
        <w:sdtContent>
          <w:r w:rsidR="00F00B4B">
            <w:t>Ja</w:t>
          </w:r>
        </w:sdtContent>
      </w:sdt>
    </w:p>
    <w:p w14:paraId="2655A54D" w14:textId="77777777" w:rsidR="003E7F07" w:rsidRDefault="003E7F07" w:rsidP="0062754C">
      <w:pPr>
        <w:keepNext/>
        <w:spacing w:before="240"/>
      </w:pPr>
      <w:r>
        <w:t xml:space="preserve">Bemerkung/Begründung (insbes. bei teilweiser Ablehnung) zu </w:t>
      </w:r>
      <w:r w:rsidR="0072598B">
        <w:fldChar w:fldCharType="begin"/>
      </w:r>
      <w:r w:rsidR="0072598B">
        <w:instrText xml:space="preserve"> REF _Ref191280396 \r \h </w:instrText>
      </w:r>
      <w:r w:rsidR="0072598B">
        <w:fldChar w:fldCharType="separate"/>
      </w:r>
      <w:r w:rsidR="006D08DD">
        <w:t>Frage 10</w:t>
      </w:r>
      <w:r w:rsidR="0072598B">
        <w:fldChar w:fldCharType="end"/>
      </w:r>
    </w:p>
    <w:p w14:paraId="3EB330EC" w14:textId="77777777" w:rsidR="003E7F07" w:rsidRPr="00072860" w:rsidRDefault="00000000" w:rsidP="003E7F07">
      <w:pPr>
        <w:pBdr>
          <w:top w:val="single" w:sz="4" w:space="1" w:color="auto"/>
          <w:left w:val="single" w:sz="4" w:space="4" w:color="auto"/>
          <w:bottom w:val="single" w:sz="4" w:space="0" w:color="auto"/>
          <w:right w:val="single" w:sz="4" w:space="4" w:color="auto"/>
        </w:pBdr>
      </w:pPr>
      <w:sdt>
        <w:sdtPr>
          <w:alias w:val="Auszahlungsmodus"/>
          <w:tag w:val="Auszahlungsmodus"/>
          <w:id w:val="-532339578"/>
          <w:placeholder>
            <w:docPart w:val="3F9B16A73E214BE6A4E795D59E917C57"/>
          </w:placeholder>
          <w:showingPlcHdr/>
        </w:sdtPr>
        <w:sdtContent>
          <w:r w:rsidR="003E7F07" w:rsidRPr="005E7076">
            <w:rPr>
              <w:rStyle w:val="Platzhaltertext"/>
            </w:rPr>
            <w:t>Klicken oder tippen Sie hier, um Text einzugeben.</w:t>
          </w:r>
        </w:sdtContent>
      </w:sdt>
    </w:p>
    <w:p w14:paraId="7B689F2E" w14:textId="77777777" w:rsidR="00585031" w:rsidRPr="00271502" w:rsidRDefault="00212DE3" w:rsidP="00585031">
      <w:pPr>
        <w:pStyle w:val="berschrift2"/>
      </w:pPr>
      <w:bookmarkStart w:id="15" w:name="_Ref191280433"/>
      <w:r>
        <w:t>Gesetzliche Grundlage</w:t>
      </w:r>
      <w:r w:rsidR="0062754C">
        <w:t>n</w:t>
      </w:r>
      <w:r>
        <w:t xml:space="preserve"> für </w:t>
      </w:r>
      <w:bookmarkEnd w:id="15"/>
      <w:r w:rsidR="0062754C">
        <w:t>Entschädigungen zum Urlaub bei Elternschaft § 7</w:t>
      </w:r>
    </w:p>
    <w:p w14:paraId="77AF928E" w14:textId="77777777" w:rsidR="00585031" w:rsidRDefault="00585031" w:rsidP="00585031">
      <w:r>
        <w:t xml:space="preserve">Sind Sie mit der </w:t>
      </w:r>
      <w:r w:rsidR="0072598B">
        <w:t xml:space="preserve">Formulierung zum Anspruch auf Entschädigungen beim Mutterschaftsurlaub in </w:t>
      </w:r>
      <w:r w:rsidRPr="00D0360B">
        <w:t>§ </w:t>
      </w:r>
      <w:r w:rsidR="0072598B">
        <w:t>7</w:t>
      </w:r>
      <w:r>
        <w:t xml:space="preserve"> Abs. </w:t>
      </w:r>
      <w:r w:rsidR="0072598B">
        <w:t>1</w:t>
      </w:r>
      <w:r>
        <w:t xml:space="preserve"> </w:t>
      </w:r>
      <w:r w:rsidR="0062754C">
        <w:t>sowie jenes des andern Elternteils in § 7 Abs. 2 einverstanden?</w:t>
      </w:r>
    </w:p>
    <w:p w14:paraId="259652B0" w14:textId="19FFCD15" w:rsidR="00585031" w:rsidRDefault="00585031" w:rsidP="00585031">
      <w:r>
        <w:t xml:space="preserve">Auswahl: </w:t>
      </w:r>
      <w:sdt>
        <w:sdtPr>
          <w:alias w:val="1 Grundsatz"/>
          <w:tag w:val="1 Grundsatz"/>
          <w:id w:val="-1939204476"/>
          <w:placeholder>
            <w:docPart w:val="A9315042CE9F4950B85B54CBD7B7773B"/>
          </w:placeholder>
          <w:dropDownList>
            <w:listItem w:value="Wählen Sie ein Element aus."/>
            <w:listItem w:displayText="Ja" w:value="Ja"/>
            <w:listItem w:displayText="Nein" w:value="Nein"/>
            <w:listItem w:displayText="Teilweise" w:value="Teilweise"/>
            <w:listItem w:displayText="Enthaltung" w:value="Enthaltung"/>
            <w:listItem w:displayText="Keine Meinung" w:value="Keine Meinung"/>
          </w:dropDownList>
        </w:sdtPr>
        <w:sdtContent>
          <w:r w:rsidR="00F00B4B">
            <w:t>Ja</w:t>
          </w:r>
        </w:sdtContent>
      </w:sdt>
    </w:p>
    <w:p w14:paraId="12EF0295" w14:textId="77777777" w:rsidR="00585031" w:rsidRDefault="00585031" w:rsidP="0062754C">
      <w:pPr>
        <w:keepNext/>
        <w:spacing w:before="240"/>
      </w:pPr>
      <w:r>
        <w:t xml:space="preserve">Bemerkung/Begründung (insbes. bei teilweiser Ablehnung) zu </w:t>
      </w:r>
      <w:r w:rsidR="0072598B">
        <w:fldChar w:fldCharType="begin"/>
      </w:r>
      <w:r w:rsidR="0072598B">
        <w:instrText xml:space="preserve"> REF _Ref191280433 \r \h </w:instrText>
      </w:r>
      <w:r w:rsidR="0072598B">
        <w:fldChar w:fldCharType="separate"/>
      </w:r>
      <w:r w:rsidR="006D08DD">
        <w:t>Frage 11</w:t>
      </w:r>
      <w:r w:rsidR="0072598B">
        <w:fldChar w:fldCharType="end"/>
      </w:r>
    </w:p>
    <w:p w14:paraId="7642BD08" w14:textId="02F8AB03" w:rsidR="00585031" w:rsidRPr="00072860" w:rsidRDefault="00000000" w:rsidP="00585031">
      <w:pPr>
        <w:pBdr>
          <w:top w:val="single" w:sz="4" w:space="1" w:color="auto"/>
          <w:left w:val="single" w:sz="4" w:space="4" w:color="auto"/>
          <w:bottom w:val="single" w:sz="4" w:space="1" w:color="auto"/>
          <w:right w:val="single" w:sz="4" w:space="4" w:color="auto"/>
        </w:pBdr>
      </w:pPr>
      <w:sdt>
        <w:sdtPr>
          <w:alias w:val="MSE"/>
          <w:tag w:val="MSE"/>
          <w:id w:val="1733123425"/>
          <w:placeholder>
            <w:docPart w:val="4E4E66E3C2B84C6598591E86FABAFE38"/>
          </w:placeholder>
        </w:sdtPr>
        <w:sdtContent>
          <w:r w:rsidR="005950F2">
            <w:t xml:space="preserve">Die Grünen begrüssen es sehr, dass mit </w:t>
          </w:r>
          <w:r w:rsidR="00196D4E">
            <w:t>der Ergänzung dieses Artikels die Entschädigungen und Regelungen für Elternschaft analog zu anderen Kantonsangestellten angepasst wurden</w:t>
          </w:r>
          <w:r w:rsidR="0039191F">
            <w:t>.</w:t>
          </w:r>
        </w:sdtContent>
      </w:sdt>
    </w:p>
    <w:p w14:paraId="795AD0DE" w14:textId="77777777" w:rsidR="00271502" w:rsidRPr="00271502" w:rsidRDefault="00271502" w:rsidP="0062754C">
      <w:pPr>
        <w:pStyle w:val="berschrift2"/>
      </w:pPr>
      <w:bookmarkStart w:id="16" w:name="_Ref184022757"/>
      <w:r>
        <w:t>Weitere Bemerkungen</w:t>
      </w:r>
      <w:bookmarkEnd w:id="16"/>
    </w:p>
    <w:p w14:paraId="2C0BC352" w14:textId="77777777" w:rsidR="00271502" w:rsidRDefault="00271502" w:rsidP="0062754C">
      <w:pPr>
        <w:keepNext/>
        <w:keepLines/>
      </w:pPr>
      <w:r>
        <w:t>H</w:t>
      </w:r>
      <w:r w:rsidR="00120901">
        <w:t>aben Sie weitere Bemerkungen?</w:t>
      </w:r>
    </w:p>
    <w:p w14:paraId="5A50DF34" w14:textId="1579916A" w:rsidR="00271502" w:rsidRPr="00072860" w:rsidRDefault="00000000" w:rsidP="0062754C">
      <w:pPr>
        <w:pBdr>
          <w:top w:val="single" w:sz="4" w:space="1" w:color="auto"/>
          <w:left w:val="single" w:sz="4" w:space="4" w:color="auto"/>
          <w:bottom w:val="single" w:sz="4" w:space="1" w:color="auto"/>
          <w:right w:val="single" w:sz="4" w:space="4" w:color="auto"/>
        </w:pBdr>
      </w:pPr>
      <w:sdt>
        <w:sdtPr>
          <w:alias w:val="Varia"/>
          <w:tag w:val="Varia"/>
          <w:id w:val="-1503263030"/>
          <w:placeholder>
            <w:docPart w:val="92FB2B0B25934A2E89FF38F62DC44A8A"/>
          </w:placeholder>
        </w:sdtPr>
        <w:sdtContent>
          <w:r w:rsidR="00F36406">
            <w:t xml:space="preserve">Aus unserer Sicht </w:t>
          </w:r>
          <w:r w:rsidR="00D7519C">
            <w:t>muss eine</w:t>
          </w:r>
          <w:r w:rsidR="005950F2">
            <w:t xml:space="preserve"> </w:t>
          </w:r>
          <w:r w:rsidR="00F36406">
            <w:t xml:space="preserve">Erhöhung des Fraktionsbeitrages </w:t>
          </w:r>
          <w:r w:rsidR="005950F2">
            <w:t xml:space="preserve">(§4) </w:t>
          </w:r>
          <w:r w:rsidR="00F36406">
            <w:t xml:space="preserve">ebenfalls </w:t>
          </w:r>
          <w:r w:rsidR="00D7519C">
            <w:t>geprüft und in die Vorlage integriert werden</w:t>
          </w:r>
          <w:r w:rsidR="00F36406">
            <w:t xml:space="preserve">. </w:t>
          </w:r>
          <w:r w:rsidR="00BA084C">
            <w:t>Der Fraktionsbeitrag dient dazu, die Arbeit der Fraktionen im Kantonsrat</w:t>
          </w:r>
          <w:r w:rsidR="00D7519C">
            <w:t xml:space="preserve"> sowie auch die weitere Parteiarbeit</w:t>
          </w:r>
          <w:r w:rsidR="00BA084C">
            <w:t xml:space="preserve"> finanziell zu unterstützen. Eine angemessene Erhöhung des Fraktionsbeitrages würde dazu führen, dass die Qualität der Fraktionsarbeit gestärkt wird. Dies gleicht das Kräfteverhältnis zwischen Exekutive und Legislative an und stärkt gesamthaft die Parlamentsarbeit, was sehr wünschenswert ist.</w:t>
          </w:r>
          <w:r w:rsidR="00D7519C">
            <w:t xml:space="preserve"> Weiter führt es auch zu mehr Ausgleich zwischen kleineren und grossen Fraktionen, da der prozentuale finanzielle Anteil, den kleine Fraktionen für die Parteiarbeit aufbringen müssen, deutlich höher ist. </w:t>
          </w:r>
        </w:sdtContent>
      </w:sdt>
    </w:p>
    <w:p w14:paraId="6B8FB37E" w14:textId="77777777" w:rsidR="00271502" w:rsidRDefault="00271502" w:rsidP="00CF45EA"/>
    <w:p w14:paraId="02E5CE4E" w14:textId="77777777" w:rsidR="00D32134" w:rsidRPr="00BF6A3E" w:rsidRDefault="00D32134" w:rsidP="00CF45EA">
      <w:pPr>
        <w:rPr>
          <w:lang w:val="en-US"/>
        </w:rPr>
      </w:pPr>
      <w:r>
        <w:t xml:space="preserve">Bitte schicken Sie den ausgefüllten Fragebogen bis </w:t>
      </w:r>
      <w:r w:rsidR="00BF6A3E">
        <w:t xml:space="preserve">27. </w:t>
      </w:r>
      <w:r w:rsidR="00BF6A3E" w:rsidRPr="00BF6A3E">
        <w:rPr>
          <w:lang w:val="en-US"/>
        </w:rPr>
        <w:t>A</w:t>
      </w:r>
      <w:r w:rsidR="00BF6A3E">
        <w:rPr>
          <w:lang w:val="en-US"/>
        </w:rPr>
        <w:t>pril</w:t>
      </w:r>
      <w:r w:rsidR="00063ABB" w:rsidRPr="00BF6A3E">
        <w:rPr>
          <w:lang w:val="en-US"/>
        </w:rPr>
        <w:t xml:space="preserve"> 2025</w:t>
      </w:r>
      <w:r w:rsidRPr="00BF6A3E">
        <w:rPr>
          <w:lang w:val="en-US"/>
        </w:rPr>
        <w:t xml:space="preserve"> an </w:t>
      </w:r>
      <w:hyperlink r:id="rId18" w:history="1">
        <w:r w:rsidR="00383958" w:rsidRPr="00BF6A3E">
          <w:rPr>
            <w:rStyle w:val="Hyperlink"/>
            <w:lang w:val="en-US"/>
          </w:rPr>
          <w:t>Sekretariat.Kantonsrat@lu.ch</w:t>
        </w:r>
      </w:hyperlink>
      <w:r w:rsidRPr="00BF6A3E">
        <w:rPr>
          <w:lang w:val="en-US"/>
        </w:rPr>
        <w:t>.</w:t>
      </w:r>
    </w:p>
    <w:sectPr w:rsidR="00D32134" w:rsidRPr="00BF6A3E" w:rsidSect="00072860">
      <w:headerReference w:type="default" r:id="rId19"/>
      <w:footerReference w:type="default" r:id="rId20"/>
      <w:headerReference w:type="first" r:id="rId21"/>
      <w:footerReference w:type="first" r:id="rId22"/>
      <w:type w:val="continuous"/>
      <w:pgSz w:w="11906" w:h="16838" w:code="9"/>
      <w:pgMar w:top="1418" w:right="1134" w:bottom="1134" w:left="1701" w:header="567" w:footer="4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A7E116" w14:textId="77777777" w:rsidR="005C6DEC" w:rsidRPr="00072860" w:rsidRDefault="005C6DEC">
      <w:r w:rsidRPr="00072860">
        <w:separator/>
      </w:r>
    </w:p>
  </w:endnote>
  <w:endnote w:type="continuationSeparator" w:id="0">
    <w:p w14:paraId="66BF3CAB" w14:textId="77777777" w:rsidR="005C6DEC" w:rsidRPr="00072860" w:rsidRDefault="005C6DEC">
      <w:r w:rsidRPr="00072860">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Ubuntu">
    <w:charset w:val="00"/>
    <w:family w:val="swiss"/>
    <w:pitch w:val="variable"/>
    <w:sig w:usb0="E00002FF" w:usb1="5000205B"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4F43F" w14:textId="77777777" w:rsidR="004B7C36" w:rsidRPr="00072860" w:rsidRDefault="00000000" w:rsidP="00ED6346">
    <w:pPr>
      <w:pStyle w:val="Fusszeile"/>
    </w:pPr>
    <w:sdt>
      <w:sdtPr>
        <w:rPr>
          <w:rStyle w:val="Hervorhebung"/>
        </w:rPr>
        <w:tag w:val="FooterBold"/>
        <w:id w:val="1611776903"/>
        <w:placeholder>
          <w:docPart w:val="94E740519C8447F2ADF4D34A6231B2E6"/>
        </w:placeholder>
        <w:dataBinding w:prefixMappings="xmlns:ns='http://schemas.officeatwork.com/CustomXMLPart'" w:xpath="/ns:officeatwork/ns:FooterBold" w:storeItemID="{77B64A57-574E-4B82-813E-6EE8CE131B6B}"/>
        <w:text w:multiLine="1"/>
      </w:sdtPr>
      <w:sdtContent>
        <w:r w:rsidR="004B7C36">
          <w:rPr>
            <w:rStyle w:val="Hervorhebung"/>
          </w:rPr>
          <w:t>​</w:t>
        </w:r>
      </w:sdtContent>
    </w:sdt>
    <w:r w:rsidR="004B7C36" w:rsidRPr="00072860">
      <w:t>‍</w:t>
    </w:r>
    <w:sdt>
      <w:sdtPr>
        <w:tag w:val="FooterNormal"/>
        <w:id w:val="906580455"/>
        <w:placeholder>
          <w:docPart w:val="7F59BF270E5A4C6CACE3952995C0C2B0"/>
        </w:placeholder>
        <w:dataBinding w:prefixMappings="xmlns:ns='http://schemas.officeatwork.com/CustomXMLPart'" w:xpath="/ns:officeatwork/ns:FooterNormal" w:storeItemID="{77B64A57-574E-4B82-813E-6EE8CE131B6B}"/>
        <w:text w:multiLine="1"/>
      </w:sdtPr>
      <w:sdtContent>
        <w:r w:rsidR="004B7C36">
          <w:t>​</w:t>
        </w:r>
      </w:sdtContent>
    </w:sdt>
  </w:p>
  <w:tbl>
    <w:tblPr>
      <w:tblW w:w="9128" w:type="dxa"/>
      <w:tblLayout w:type="fixed"/>
      <w:tblCellMar>
        <w:left w:w="0" w:type="dxa"/>
        <w:right w:w="0" w:type="dxa"/>
      </w:tblCellMar>
      <w:tblLook w:val="01E0" w:firstRow="1" w:lastRow="1" w:firstColumn="1" w:lastColumn="1" w:noHBand="0" w:noVBand="0"/>
    </w:tblPr>
    <w:tblGrid>
      <w:gridCol w:w="6177"/>
      <w:gridCol w:w="2951"/>
    </w:tblGrid>
    <w:tr w:rsidR="004B7C36" w:rsidRPr="00072860" w14:paraId="180D1AB7" w14:textId="77777777" w:rsidTr="00D0360B">
      <w:tc>
        <w:tcPr>
          <w:tcW w:w="9128" w:type="dxa"/>
          <w:gridSpan w:val="2"/>
          <w:vAlign w:val="center"/>
        </w:tcPr>
        <w:p w14:paraId="555AD0E7" w14:textId="77777777" w:rsidR="004B7C36" w:rsidRPr="00072860" w:rsidRDefault="004B7C36" w:rsidP="00FD26F9">
          <w:pPr>
            <w:rPr>
              <w:lang w:eastAsia="de-DE"/>
            </w:rPr>
          </w:pPr>
          <w:bookmarkStart w:id="0" w:name="Footer"/>
          <w:bookmarkEnd w:id="0"/>
        </w:p>
      </w:tc>
    </w:tr>
    <w:tr w:rsidR="004B7C36" w:rsidRPr="00072860" w14:paraId="3BCF35B1" w14:textId="77777777" w:rsidTr="005D0B28">
      <w:tc>
        <w:tcPr>
          <w:tcW w:w="6177" w:type="dxa"/>
          <w:vAlign w:val="center"/>
        </w:tcPr>
        <w:p w14:paraId="49C6AE6E" w14:textId="5ADEE262" w:rsidR="004B7C36" w:rsidRPr="00072860" w:rsidRDefault="004B7C36" w:rsidP="00C22A5F">
          <w:pPr>
            <w:pStyle w:val="Fusszeile"/>
          </w:pPr>
          <w:r w:rsidRPr="00072860">
            <w:fldChar w:fldCharType="begin"/>
          </w:r>
          <w:r w:rsidRPr="00072860">
            <w:rPr>
              <w:lang w:eastAsia="de-DE"/>
            </w:rPr>
            <w:instrText xml:space="preserve"> IF </w:instrText>
          </w:r>
          <w:r w:rsidRPr="00072860">
            <w:fldChar w:fldCharType="begin"/>
          </w:r>
          <w:r w:rsidRPr="00072860">
            <w:rPr>
              <w:lang w:eastAsia="de-DE"/>
            </w:rPr>
            <w:instrText xml:space="preserve"> DOCPROPERTY "CMIdata.G_Signatur"\*CHARFORMAT </w:instrText>
          </w:r>
          <w:r w:rsidRPr="00072860">
            <w:fldChar w:fldCharType="end"/>
          </w:r>
          <w:r w:rsidRPr="00072860">
            <w:rPr>
              <w:lang w:eastAsia="de-DE"/>
            </w:rPr>
            <w:instrText xml:space="preserve"> = "" "</w:instrText>
          </w:r>
          <w:r w:rsidRPr="00072860">
            <w:fldChar w:fldCharType="begin"/>
          </w:r>
          <w:r w:rsidRPr="00072860">
            <w:rPr>
              <w:lang w:eastAsia="de-DE"/>
            </w:rPr>
            <w:instrText xml:space="preserve"> IF </w:instrText>
          </w:r>
          <w:r w:rsidRPr="00072860">
            <w:fldChar w:fldCharType="begin"/>
          </w:r>
          <w:r w:rsidRPr="00072860">
            <w:rPr>
              <w:lang w:eastAsia="de-DE"/>
            </w:rPr>
            <w:instrText xml:space="preserve"> DOCPROPERTY "CMIdata.G_Laufnummer"\*CHARFORMAT </w:instrText>
          </w:r>
          <w:r w:rsidRPr="00072860">
            <w:fldChar w:fldCharType="end"/>
          </w:r>
          <w:r w:rsidRPr="00072860">
            <w:rPr>
              <w:lang w:eastAsia="de-DE"/>
            </w:rPr>
            <w:instrText xml:space="preserve"> = "" "" "</w:instrText>
          </w:r>
          <w:r w:rsidRPr="00072860">
            <w:fldChar w:fldCharType="begin"/>
          </w:r>
          <w:r w:rsidRPr="00072860">
            <w:rPr>
              <w:lang w:eastAsia="de-DE"/>
            </w:rPr>
            <w:instrText xml:space="preserve"> DOCPROPERTY "CMIdata.G_Laufnummer"\*CHARFORMAT </w:instrText>
          </w:r>
          <w:r w:rsidRPr="00072860">
            <w:fldChar w:fldCharType="separate"/>
          </w:r>
          <w:r w:rsidRPr="00072860">
            <w:rPr>
              <w:lang w:eastAsia="de-DE"/>
            </w:rPr>
            <w:instrText>CMIdata.G_Laufnummer</w:instrText>
          </w:r>
          <w:r w:rsidRPr="00072860">
            <w:fldChar w:fldCharType="end"/>
          </w:r>
          <w:r w:rsidRPr="00072860">
            <w:rPr>
              <w:lang w:eastAsia="de-DE"/>
            </w:rPr>
            <w:instrText xml:space="preserve"> / </w:instrText>
          </w:r>
          <w:r w:rsidRPr="00072860">
            <w:fldChar w:fldCharType="begin"/>
          </w:r>
          <w:r w:rsidRPr="00072860">
            <w:rPr>
              <w:lang w:eastAsia="de-DE"/>
            </w:rPr>
            <w:instrText xml:space="preserve"> DOCPROPERTY "CMIdata.Dok_Titel"\*CHARFORMAT </w:instrText>
          </w:r>
          <w:r w:rsidRPr="00072860">
            <w:fldChar w:fldCharType="separate"/>
          </w:r>
          <w:r w:rsidRPr="00072860">
            <w:rPr>
              <w:lang w:eastAsia="de-DE"/>
            </w:rPr>
            <w:instrText>CMIdata.Dok_Titel</w:instrText>
          </w:r>
          <w:r w:rsidRPr="00072860">
            <w:fldChar w:fldCharType="end"/>
          </w:r>
          <w:r w:rsidRPr="00072860">
            <w:rPr>
              <w:lang w:eastAsia="de-DE"/>
            </w:rPr>
            <w:instrText xml:space="preserve">" \* MERGEFORMAT </w:instrText>
          </w:r>
          <w:r w:rsidRPr="00072860">
            <w:fldChar w:fldCharType="end"/>
          </w:r>
          <w:r w:rsidRPr="00072860">
            <w:rPr>
              <w:lang w:eastAsia="de-DE"/>
            </w:rPr>
            <w:instrText>" "</w:instrText>
          </w:r>
          <w:r w:rsidRPr="00072860">
            <w:fldChar w:fldCharType="begin"/>
          </w:r>
          <w:r w:rsidRPr="00072860">
            <w:rPr>
              <w:lang w:eastAsia="de-DE"/>
            </w:rPr>
            <w:instrText xml:space="preserve"> DOCPROPERTY "CMIdata.G_Signatur"\*CHARFORMAT </w:instrText>
          </w:r>
          <w:r w:rsidRPr="00072860">
            <w:fldChar w:fldCharType="separate"/>
          </w:r>
          <w:r w:rsidRPr="00072860">
            <w:rPr>
              <w:lang w:eastAsia="de-DE"/>
            </w:rPr>
            <w:instrText>CMIdata.G_Signatur</w:instrText>
          </w:r>
          <w:r w:rsidRPr="00072860">
            <w:fldChar w:fldCharType="end"/>
          </w:r>
          <w:r w:rsidRPr="00072860">
            <w:rPr>
              <w:lang w:eastAsia="de-DE"/>
            </w:rPr>
            <w:instrText xml:space="preserve"> / </w:instrText>
          </w:r>
          <w:r w:rsidRPr="00072860">
            <w:fldChar w:fldCharType="begin"/>
          </w:r>
          <w:r w:rsidRPr="00072860">
            <w:rPr>
              <w:lang w:eastAsia="de-DE"/>
            </w:rPr>
            <w:instrText xml:space="preserve"> DOCPROPERTY "CMIdata.Dok_Titel"\*CHARFORMAT </w:instrText>
          </w:r>
          <w:r w:rsidRPr="00072860">
            <w:fldChar w:fldCharType="separate"/>
          </w:r>
          <w:r w:rsidRPr="00072860">
            <w:rPr>
              <w:lang w:eastAsia="de-DE"/>
            </w:rPr>
            <w:instrText>CMIdata.Dok_Titel</w:instrText>
          </w:r>
          <w:r w:rsidRPr="00072860">
            <w:fldChar w:fldCharType="end"/>
          </w:r>
          <w:r w:rsidRPr="00072860">
            <w:rPr>
              <w:lang w:eastAsia="de-DE"/>
            </w:rPr>
            <w:instrText xml:space="preserve">" \* MERGEFORMAT </w:instrText>
          </w:r>
          <w:r w:rsidRPr="00072860">
            <w:fldChar w:fldCharType="end"/>
          </w:r>
        </w:p>
      </w:tc>
      <w:tc>
        <w:tcPr>
          <w:tcW w:w="2951" w:type="dxa"/>
        </w:tcPr>
        <w:p w14:paraId="661E8488" w14:textId="1AC366C1" w:rsidR="004B7C36" w:rsidRPr="00072860" w:rsidRDefault="004B7C36" w:rsidP="00C22A5F">
          <w:pPr>
            <w:pStyle w:val="Fusszeile-Seite"/>
            <w:rPr>
              <w:lang w:eastAsia="de-DE"/>
            </w:rPr>
          </w:pPr>
          <w:r w:rsidRPr="00072860">
            <w:rPr>
              <w:lang w:eastAsia="de-DE"/>
            </w:rPr>
            <w:fldChar w:fldCharType="begin"/>
          </w:r>
          <w:r w:rsidRPr="00072860">
            <w:rPr>
              <w:lang w:eastAsia="de-DE"/>
            </w:rPr>
            <w:instrText xml:space="preserve"> IF </w:instrText>
          </w:r>
          <w:r w:rsidRPr="00072860">
            <w:rPr>
              <w:lang w:eastAsia="de-DE"/>
            </w:rPr>
            <w:fldChar w:fldCharType="begin"/>
          </w:r>
          <w:r w:rsidRPr="00072860">
            <w:rPr>
              <w:lang w:eastAsia="de-DE"/>
            </w:rPr>
            <w:instrText xml:space="preserve"> NUMPAGES </w:instrText>
          </w:r>
          <w:r w:rsidRPr="00072860">
            <w:rPr>
              <w:lang w:eastAsia="de-DE"/>
            </w:rPr>
            <w:fldChar w:fldCharType="separate"/>
          </w:r>
          <w:r w:rsidR="00625956">
            <w:rPr>
              <w:noProof/>
              <w:lang w:eastAsia="de-DE"/>
            </w:rPr>
            <w:instrText>4</w:instrText>
          </w:r>
          <w:r w:rsidRPr="00072860">
            <w:rPr>
              <w:lang w:eastAsia="de-DE"/>
            </w:rPr>
            <w:fldChar w:fldCharType="end"/>
          </w:r>
          <w:r w:rsidRPr="00072860">
            <w:rPr>
              <w:lang w:eastAsia="de-DE"/>
            </w:rPr>
            <w:instrText xml:space="preserve"> &gt; "1" "</w:instrText>
          </w:r>
          <w:r w:rsidRPr="00072860">
            <w:rPr>
              <w:lang w:eastAsia="de-DE"/>
            </w:rPr>
            <w:fldChar w:fldCharType="begin"/>
          </w:r>
          <w:r w:rsidRPr="00072860">
            <w:rPr>
              <w:lang w:eastAsia="de-DE"/>
            </w:rPr>
            <w:instrText xml:space="preserve"> IF </w:instrText>
          </w:r>
          <w:r w:rsidRPr="00072860">
            <w:rPr>
              <w:lang w:eastAsia="de-DE"/>
            </w:rPr>
            <w:fldChar w:fldCharType="begin"/>
          </w:r>
          <w:r w:rsidRPr="00072860">
            <w:rPr>
              <w:lang w:eastAsia="de-DE"/>
            </w:rPr>
            <w:instrText xml:space="preserve"> DOCPROPERTY "Doc.Page"\*CHARFORMAT </w:instrText>
          </w:r>
          <w:r w:rsidRPr="00072860">
            <w:rPr>
              <w:lang w:eastAsia="de-DE"/>
            </w:rPr>
            <w:fldChar w:fldCharType="separate"/>
          </w:r>
          <w:r w:rsidRPr="00072860">
            <w:rPr>
              <w:lang w:eastAsia="de-DE"/>
            </w:rPr>
            <w:instrText>Doc.Page</w:instrText>
          </w:r>
          <w:r w:rsidRPr="00072860">
            <w:rPr>
              <w:lang w:eastAsia="de-DE"/>
            </w:rPr>
            <w:fldChar w:fldCharType="end"/>
          </w:r>
          <w:r w:rsidRPr="00072860">
            <w:rPr>
              <w:lang w:eastAsia="de-DE"/>
            </w:rPr>
            <w:instrText xml:space="preserve"> = "" "Seite" "</w:instrText>
          </w:r>
          <w:r w:rsidRPr="00072860">
            <w:rPr>
              <w:lang w:eastAsia="de-DE"/>
            </w:rPr>
            <w:fldChar w:fldCharType="begin"/>
          </w:r>
          <w:r w:rsidRPr="00072860">
            <w:rPr>
              <w:lang w:eastAsia="de-DE"/>
            </w:rPr>
            <w:instrText xml:space="preserve"> IF </w:instrText>
          </w:r>
          <w:r w:rsidRPr="00072860">
            <w:rPr>
              <w:lang w:eastAsia="de-DE"/>
            </w:rPr>
            <w:fldChar w:fldCharType="begin"/>
          </w:r>
          <w:r w:rsidRPr="00072860">
            <w:rPr>
              <w:lang w:eastAsia="de-DE"/>
            </w:rPr>
            <w:instrText xml:space="preserve"> DOCPROPERTY "Doc.Page"\*CHARFORMAT </w:instrText>
          </w:r>
          <w:r w:rsidRPr="00072860">
            <w:rPr>
              <w:lang w:eastAsia="de-DE"/>
            </w:rPr>
            <w:fldChar w:fldCharType="separate"/>
          </w:r>
          <w:r w:rsidRPr="00072860">
            <w:rPr>
              <w:lang w:eastAsia="de-DE"/>
            </w:rPr>
            <w:instrText>Doc.Page</w:instrText>
          </w:r>
          <w:r w:rsidRPr="00072860">
            <w:rPr>
              <w:lang w:eastAsia="de-DE"/>
            </w:rPr>
            <w:fldChar w:fldCharType="end"/>
          </w:r>
          <w:r w:rsidRPr="00072860">
            <w:rPr>
              <w:lang w:eastAsia="de-DE"/>
            </w:rPr>
            <w:instrText xml:space="preserve"> = "Doc.Page" "Seite" "</w:instrText>
          </w:r>
          <w:r w:rsidRPr="00072860">
            <w:rPr>
              <w:lang w:eastAsia="de-DE"/>
            </w:rPr>
            <w:fldChar w:fldCharType="begin"/>
          </w:r>
          <w:r w:rsidRPr="00072860">
            <w:rPr>
              <w:lang w:eastAsia="de-DE"/>
            </w:rPr>
            <w:instrText xml:space="preserve"> DOCPROPERTY "Doc.Page"\*CHARFORMAT </w:instrText>
          </w:r>
          <w:r w:rsidRPr="00072860">
            <w:rPr>
              <w:lang w:eastAsia="de-DE"/>
            </w:rPr>
            <w:fldChar w:fldCharType="end"/>
          </w:r>
          <w:r w:rsidRPr="00072860">
            <w:rPr>
              <w:lang w:eastAsia="de-DE"/>
            </w:rPr>
            <w:instrText xml:space="preserve">" </w:instrText>
          </w:r>
          <w:r w:rsidRPr="00072860">
            <w:rPr>
              <w:lang w:eastAsia="de-DE"/>
            </w:rPr>
            <w:fldChar w:fldCharType="separate"/>
          </w:r>
          <w:r w:rsidR="00625956" w:rsidRPr="00072860">
            <w:rPr>
              <w:noProof/>
              <w:lang w:eastAsia="de-DE"/>
            </w:rPr>
            <w:instrText>Seite</w:instrText>
          </w:r>
          <w:r w:rsidRPr="00072860">
            <w:rPr>
              <w:lang w:eastAsia="de-DE"/>
            </w:rPr>
            <w:fldChar w:fldCharType="end"/>
          </w:r>
          <w:r w:rsidRPr="00072860">
            <w:rPr>
              <w:lang w:eastAsia="de-DE"/>
            </w:rPr>
            <w:instrText xml:space="preserve">" </w:instrText>
          </w:r>
          <w:r w:rsidRPr="00072860">
            <w:rPr>
              <w:lang w:eastAsia="de-DE"/>
            </w:rPr>
            <w:fldChar w:fldCharType="separate"/>
          </w:r>
          <w:r w:rsidR="00625956" w:rsidRPr="00072860">
            <w:rPr>
              <w:noProof/>
              <w:lang w:eastAsia="de-DE"/>
            </w:rPr>
            <w:instrText>Seite</w:instrText>
          </w:r>
          <w:r w:rsidRPr="00072860">
            <w:rPr>
              <w:lang w:eastAsia="de-DE"/>
            </w:rPr>
            <w:fldChar w:fldCharType="end"/>
          </w:r>
          <w:r w:rsidRPr="00072860">
            <w:rPr>
              <w:lang w:eastAsia="de-DE"/>
            </w:rPr>
            <w:instrText xml:space="preserve"> </w:instrText>
          </w:r>
          <w:r w:rsidRPr="00072860">
            <w:rPr>
              <w:lang w:eastAsia="de-DE"/>
            </w:rPr>
            <w:fldChar w:fldCharType="begin"/>
          </w:r>
          <w:r w:rsidRPr="00072860">
            <w:rPr>
              <w:lang w:eastAsia="de-DE"/>
            </w:rPr>
            <w:instrText xml:space="preserve"> PAGE </w:instrText>
          </w:r>
          <w:r w:rsidRPr="00072860">
            <w:rPr>
              <w:lang w:eastAsia="de-DE"/>
            </w:rPr>
            <w:fldChar w:fldCharType="separate"/>
          </w:r>
          <w:r w:rsidR="00885BDC">
            <w:rPr>
              <w:noProof/>
              <w:lang w:eastAsia="de-DE"/>
            </w:rPr>
            <w:instrText>1</w:instrText>
          </w:r>
          <w:r w:rsidRPr="00072860">
            <w:rPr>
              <w:lang w:eastAsia="de-DE"/>
            </w:rPr>
            <w:fldChar w:fldCharType="end"/>
          </w:r>
          <w:r w:rsidRPr="00072860">
            <w:rPr>
              <w:lang w:eastAsia="de-DE"/>
            </w:rPr>
            <w:instrText xml:space="preserve"> </w:instrText>
          </w:r>
          <w:r w:rsidRPr="00072860">
            <w:rPr>
              <w:lang w:eastAsia="de-DE"/>
            </w:rPr>
            <w:fldChar w:fldCharType="begin"/>
          </w:r>
          <w:r w:rsidRPr="00072860">
            <w:rPr>
              <w:lang w:eastAsia="de-DE"/>
            </w:rPr>
            <w:instrText xml:space="preserve"> IF </w:instrText>
          </w:r>
          <w:r w:rsidRPr="00072860">
            <w:rPr>
              <w:lang w:eastAsia="de-DE"/>
            </w:rPr>
            <w:fldChar w:fldCharType="begin"/>
          </w:r>
          <w:r w:rsidRPr="00072860">
            <w:rPr>
              <w:lang w:eastAsia="de-DE"/>
            </w:rPr>
            <w:instrText xml:space="preserve"> DOCPROPERTY "Doc.of"\*CHARFORMAT </w:instrText>
          </w:r>
          <w:r w:rsidRPr="00072860">
            <w:rPr>
              <w:lang w:eastAsia="de-DE"/>
            </w:rPr>
            <w:fldChar w:fldCharType="separate"/>
          </w:r>
          <w:r w:rsidR="00625956">
            <w:rPr>
              <w:lang w:eastAsia="de-DE"/>
            </w:rPr>
            <w:instrText>von</w:instrText>
          </w:r>
          <w:r w:rsidRPr="00072860">
            <w:rPr>
              <w:lang w:eastAsia="de-DE"/>
            </w:rPr>
            <w:fldChar w:fldCharType="end"/>
          </w:r>
          <w:r w:rsidRPr="00072860">
            <w:rPr>
              <w:lang w:eastAsia="de-DE"/>
            </w:rPr>
            <w:instrText xml:space="preserve"> = "" "von" "</w:instrText>
          </w:r>
          <w:r w:rsidRPr="00072860">
            <w:rPr>
              <w:lang w:eastAsia="de-DE"/>
            </w:rPr>
            <w:fldChar w:fldCharType="begin"/>
          </w:r>
          <w:r w:rsidRPr="00072860">
            <w:rPr>
              <w:lang w:eastAsia="de-DE"/>
            </w:rPr>
            <w:instrText xml:space="preserve"> IF </w:instrText>
          </w:r>
          <w:r w:rsidRPr="00072860">
            <w:rPr>
              <w:lang w:eastAsia="de-DE"/>
            </w:rPr>
            <w:fldChar w:fldCharType="begin"/>
          </w:r>
          <w:r w:rsidRPr="00072860">
            <w:rPr>
              <w:lang w:eastAsia="de-DE"/>
            </w:rPr>
            <w:instrText xml:space="preserve"> DOCPROPERTY "Doc.of"\*CHARFORMAT </w:instrText>
          </w:r>
          <w:r w:rsidRPr="00072860">
            <w:rPr>
              <w:lang w:eastAsia="de-DE"/>
            </w:rPr>
            <w:fldChar w:fldCharType="separate"/>
          </w:r>
          <w:r w:rsidR="00625956">
            <w:rPr>
              <w:lang w:eastAsia="de-DE"/>
            </w:rPr>
            <w:instrText>von</w:instrText>
          </w:r>
          <w:r w:rsidRPr="00072860">
            <w:rPr>
              <w:lang w:eastAsia="de-DE"/>
            </w:rPr>
            <w:fldChar w:fldCharType="end"/>
          </w:r>
          <w:r w:rsidRPr="00072860">
            <w:rPr>
              <w:lang w:eastAsia="de-DE"/>
            </w:rPr>
            <w:instrText xml:space="preserve"> = "Doc.of" "von" "</w:instrText>
          </w:r>
          <w:r w:rsidRPr="00072860">
            <w:rPr>
              <w:lang w:eastAsia="de-DE"/>
            </w:rPr>
            <w:fldChar w:fldCharType="begin"/>
          </w:r>
          <w:r w:rsidRPr="00072860">
            <w:rPr>
              <w:lang w:eastAsia="de-DE"/>
            </w:rPr>
            <w:instrText xml:space="preserve"> DOCPROPERTY "Doc.of"\*CHARFORMAT </w:instrText>
          </w:r>
          <w:r w:rsidRPr="00072860">
            <w:rPr>
              <w:lang w:eastAsia="de-DE"/>
            </w:rPr>
            <w:fldChar w:fldCharType="separate"/>
          </w:r>
          <w:r w:rsidR="00625956">
            <w:rPr>
              <w:lang w:eastAsia="de-DE"/>
            </w:rPr>
            <w:instrText>von</w:instrText>
          </w:r>
          <w:r w:rsidRPr="00072860">
            <w:rPr>
              <w:lang w:eastAsia="de-DE"/>
            </w:rPr>
            <w:fldChar w:fldCharType="end"/>
          </w:r>
          <w:r w:rsidRPr="00072860">
            <w:rPr>
              <w:lang w:eastAsia="de-DE"/>
            </w:rPr>
            <w:instrText xml:space="preserve">" </w:instrText>
          </w:r>
          <w:r w:rsidRPr="00072860">
            <w:rPr>
              <w:lang w:eastAsia="de-DE"/>
            </w:rPr>
            <w:fldChar w:fldCharType="separate"/>
          </w:r>
          <w:r w:rsidR="00625956">
            <w:rPr>
              <w:noProof/>
              <w:lang w:eastAsia="de-DE"/>
            </w:rPr>
            <w:instrText>von</w:instrText>
          </w:r>
          <w:r w:rsidRPr="00072860">
            <w:rPr>
              <w:lang w:eastAsia="de-DE"/>
            </w:rPr>
            <w:fldChar w:fldCharType="end"/>
          </w:r>
          <w:r w:rsidRPr="00072860">
            <w:rPr>
              <w:lang w:eastAsia="de-DE"/>
            </w:rPr>
            <w:instrText xml:space="preserve">" </w:instrText>
          </w:r>
          <w:r w:rsidRPr="00072860">
            <w:rPr>
              <w:lang w:eastAsia="de-DE"/>
            </w:rPr>
            <w:fldChar w:fldCharType="separate"/>
          </w:r>
          <w:r w:rsidR="00625956">
            <w:rPr>
              <w:noProof/>
              <w:lang w:eastAsia="de-DE"/>
            </w:rPr>
            <w:instrText>von</w:instrText>
          </w:r>
          <w:r w:rsidRPr="00072860">
            <w:rPr>
              <w:lang w:eastAsia="de-DE"/>
            </w:rPr>
            <w:fldChar w:fldCharType="end"/>
          </w:r>
          <w:r w:rsidRPr="00072860">
            <w:rPr>
              <w:lang w:eastAsia="de-DE"/>
            </w:rPr>
            <w:instrText xml:space="preserve"> </w:instrText>
          </w:r>
          <w:r w:rsidRPr="00072860">
            <w:rPr>
              <w:lang w:eastAsia="de-DE"/>
            </w:rPr>
            <w:fldChar w:fldCharType="begin"/>
          </w:r>
          <w:r w:rsidRPr="00072860">
            <w:rPr>
              <w:lang w:eastAsia="de-DE"/>
            </w:rPr>
            <w:instrText xml:space="preserve"> NUMPAGES </w:instrText>
          </w:r>
          <w:r w:rsidRPr="00072860">
            <w:rPr>
              <w:lang w:eastAsia="de-DE"/>
            </w:rPr>
            <w:fldChar w:fldCharType="separate"/>
          </w:r>
          <w:r w:rsidR="00885BDC">
            <w:rPr>
              <w:noProof/>
              <w:lang w:eastAsia="de-DE"/>
            </w:rPr>
            <w:instrText>4</w:instrText>
          </w:r>
          <w:r w:rsidRPr="00072860">
            <w:rPr>
              <w:lang w:eastAsia="de-DE"/>
            </w:rPr>
            <w:fldChar w:fldCharType="end"/>
          </w:r>
          <w:r w:rsidRPr="00072860">
            <w:rPr>
              <w:lang w:eastAsia="de-DE"/>
            </w:rPr>
            <w:instrText>"" "</w:instrText>
          </w:r>
          <w:r w:rsidRPr="00072860">
            <w:rPr>
              <w:lang w:eastAsia="de-DE"/>
            </w:rPr>
            <w:fldChar w:fldCharType="separate"/>
          </w:r>
          <w:r w:rsidR="00625956" w:rsidRPr="00072860">
            <w:rPr>
              <w:noProof/>
              <w:lang w:eastAsia="de-DE"/>
            </w:rPr>
            <w:t xml:space="preserve">Seite </w:t>
          </w:r>
          <w:r w:rsidR="00625956">
            <w:rPr>
              <w:noProof/>
              <w:lang w:eastAsia="de-DE"/>
            </w:rPr>
            <w:t>1</w:t>
          </w:r>
          <w:r w:rsidR="00625956" w:rsidRPr="00072860">
            <w:rPr>
              <w:noProof/>
              <w:lang w:eastAsia="de-DE"/>
            </w:rPr>
            <w:t xml:space="preserve"> </w:t>
          </w:r>
          <w:r w:rsidR="00625956">
            <w:rPr>
              <w:noProof/>
              <w:lang w:eastAsia="de-DE"/>
            </w:rPr>
            <w:t>von</w:t>
          </w:r>
          <w:r w:rsidR="00625956" w:rsidRPr="00072860">
            <w:rPr>
              <w:noProof/>
              <w:lang w:eastAsia="de-DE"/>
            </w:rPr>
            <w:t xml:space="preserve"> </w:t>
          </w:r>
          <w:r w:rsidR="00625956">
            <w:rPr>
              <w:noProof/>
              <w:lang w:eastAsia="de-DE"/>
            </w:rPr>
            <w:t>4</w:t>
          </w:r>
          <w:r w:rsidRPr="00072860">
            <w:rPr>
              <w:lang w:eastAsia="de-DE"/>
            </w:rPr>
            <w:fldChar w:fldCharType="end"/>
          </w:r>
        </w:p>
      </w:tc>
    </w:tr>
    <w:tr w:rsidR="004B7C36" w:rsidRPr="00072860" w14:paraId="5EB25144" w14:textId="77777777" w:rsidTr="005D0B28">
      <w:tc>
        <w:tcPr>
          <w:tcW w:w="6177" w:type="dxa"/>
          <w:vAlign w:val="center"/>
        </w:tcPr>
        <w:p w14:paraId="174B8A70" w14:textId="77777777" w:rsidR="004B7C36" w:rsidRPr="00072860" w:rsidRDefault="004B7C36" w:rsidP="003D3E87">
          <w:pPr>
            <w:pStyle w:val="Fusszeile-Pfad"/>
            <w:rPr>
              <w:color w:val="auto"/>
              <w:szCs w:val="12"/>
            </w:rPr>
          </w:pPr>
          <w:bookmarkStart w:id="1" w:name="FusszeileErsteSeite" w:colFirst="0" w:colLast="0"/>
        </w:p>
      </w:tc>
      <w:tc>
        <w:tcPr>
          <w:tcW w:w="2951" w:type="dxa"/>
        </w:tcPr>
        <w:p w14:paraId="480ABAEF" w14:textId="77777777" w:rsidR="004B7C36" w:rsidRPr="00072860" w:rsidRDefault="004B7C36" w:rsidP="003D3E87">
          <w:pPr>
            <w:jc w:val="right"/>
            <w:rPr>
              <w:sz w:val="2"/>
              <w:szCs w:val="2"/>
              <w:lang w:eastAsia="de-DE"/>
            </w:rPr>
          </w:pPr>
        </w:p>
      </w:tc>
    </w:tr>
    <w:bookmarkEnd w:id="1"/>
  </w:tbl>
  <w:p w14:paraId="79E493DD" w14:textId="77777777" w:rsidR="004B7C36" w:rsidRPr="00072860" w:rsidRDefault="004B7C36">
    <w:pPr>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0D5D0" w14:textId="77777777" w:rsidR="004B7C36" w:rsidRDefault="004B7C36">
    <w:pPr>
      <w:rPr>
        <w:sz w:val="2"/>
      </w:rPr>
    </w:pPr>
  </w:p>
  <w:tbl>
    <w:tblPr>
      <w:tblW w:w="9128" w:type="dxa"/>
      <w:tblLayout w:type="fixed"/>
      <w:tblCellMar>
        <w:left w:w="0" w:type="dxa"/>
        <w:right w:w="0" w:type="dxa"/>
      </w:tblCellMar>
      <w:tblLook w:val="01E0" w:firstRow="1" w:lastRow="1" w:firstColumn="1" w:lastColumn="1" w:noHBand="0" w:noVBand="0"/>
    </w:tblPr>
    <w:tblGrid>
      <w:gridCol w:w="6177"/>
      <w:gridCol w:w="2951"/>
    </w:tblGrid>
    <w:tr w:rsidR="004B7C36" w14:paraId="3ECFD639" w14:textId="77777777" w:rsidTr="005D0B28">
      <w:tc>
        <w:tcPr>
          <w:tcW w:w="6177" w:type="dxa"/>
          <w:vAlign w:val="center"/>
        </w:tcPr>
        <w:p w14:paraId="70273F10" w14:textId="74998329" w:rsidR="004B7C36" w:rsidRPr="007970F5" w:rsidRDefault="004B7C36" w:rsidP="00C22A5F">
          <w:pPr>
            <w:pStyle w:val="Fusszeile"/>
            <w:rPr>
              <w:lang w:val="en-US"/>
            </w:rPr>
          </w:pPr>
          <w:r w:rsidRPr="00F82120">
            <w:fldChar w:fldCharType="begin"/>
          </w:r>
          <w:r w:rsidRPr="007970F5">
            <w:rPr>
              <w:lang w:val="en-US" w:eastAsia="de-DE"/>
            </w:rPr>
            <w:instrText xml:space="preserve"> IF </w:instrText>
          </w:r>
          <w:r w:rsidRPr="00F82120">
            <w:fldChar w:fldCharType="begin"/>
          </w:r>
          <w:r w:rsidRPr="007970F5">
            <w:rPr>
              <w:lang w:val="en-US" w:eastAsia="de-DE"/>
            </w:rPr>
            <w:instrText xml:space="preserve"> DOCPROPERTY "CMIdata.G_Signatur"\*CHARFORMAT </w:instrText>
          </w:r>
          <w:r w:rsidRPr="00F82120">
            <w:fldChar w:fldCharType="end"/>
          </w:r>
          <w:r w:rsidRPr="007970F5">
            <w:rPr>
              <w:lang w:val="en-US" w:eastAsia="de-DE"/>
            </w:rPr>
            <w:instrText xml:space="preserve"> = "" "</w:instrText>
          </w:r>
          <w:r w:rsidRPr="00F82120">
            <w:fldChar w:fldCharType="begin"/>
          </w:r>
          <w:r w:rsidRPr="007970F5">
            <w:rPr>
              <w:lang w:val="en-US" w:eastAsia="de-DE"/>
            </w:rPr>
            <w:instrText xml:space="preserve"> IF </w:instrText>
          </w:r>
          <w:r w:rsidRPr="00F82120">
            <w:fldChar w:fldCharType="begin"/>
          </w:r>
          <w:r w:rsidRPr="007970F5">
            <w:rPr>
              <w:lang w:val="en-US" w:eastAsia="de-DE"/>
            </w:rPr>
            <w:instrText xml:space="preserve"> DOCPROPERTY "CMIdata.G_Laufnummer"\*CHARFORMAT </w:instrText>
          </w:r>
          <w:r w:rsidRPr="00F82120">
            <w:fldChar w:fldCharType="end"/>
          </w:r>
          <w:r w:rsidRPr="007970F5">
            <w:rPr>
              <w:lang w:val="en-US" w:eastAsia="de-DE"/>
            </w:rPr>
            <w:instrText xml:space="preserve"> = "" "" "</w:instrText>
          </w:r>
          <w:r w:rsidRPr="00F82120">
            <w:fldChar w:fldCharType="begin"/>
          </w:r>
          <w:r w:rsidRPr="007970F5">
            <w:rPr>
              <w:lang w:val="en-US" w:eastAsia="de-DE"/>
            </w:rPr>
            <w:instrText xml:space="preserve"> DOCPROPERTY "CMIdata.G_Laufnummer"\*CHARFORMAT </w:instrText>
          </w:r>
          <w:r w:rsidRPr="00F82120">
            <w:fldChar w:fldCharType="separate"/>
          </w:r>
          <w:r w:rsidRPr="007970F5">
            <w:rPr>
              <w:lang w:val="en-US" w:eastAsia="de-DE"/>
            </w:rPr>
            <w:instrText>CMIdata.G_Laufnummer</w:instrText>
          </w:r>
          <w:r w:rsidRPr="00F82120">
            <w:fldChar w:fldCharType="end"/>
          </w:r>
          <w:r w:rsidRPr="007970F5">
            <w:rPr>
              <w:lang w:val="en-US" w:eastAsia="de-DE"/>
            </w:rPr>
            <w:instrText xml:space="preserve"> / </w:instrText>
          </w:r>
          <w:r w:rsidRPr="00F82120">
            <w:fldChar w:fldCharType="begin"/>
          </w:r>
          <w:r w:rsidRPr="007970F5">
            <w:rPr>
              <w:lang w:val="en-US" w:eastAsia="de-DE"/>
            </w:rPr>
            <w:instrText xml:space="preserve"> DOCPROPERTY "CMIdata.Dok_Titel"\*CHARFORMAT </w:instrText>
          </w:r>
          <w:r w:rsidRPr="00F82120">
            <w:fldChar w:fldCharType="separate"/>
          </w:r>
          <w:r w:rsidRPr="007970F5">
            <w:rPr>
              <w:lang w:val="en-US" w:eastAsia="de-DE"/>
            </w:rPr>
            <w:instrText>CMIdata.Dok_Titel</w:instrText>
          </w:r>
          <w:r w:rsidRPr="00F82120">
            <w:fldChar w:fldCharType="end"/>
          </w:r>
          <w:r w:rsidRPr="007970F5">
            <w:rPr>
              <w:lang w:val="en-US" w:eastAsia="de-DE"/>
            </w:rPr>
            <w:instrText xml:space="preserve">" \* MERGEFORMAT </w:instrText>
          </w:r>
          <w:r w:rsidRPr="00F82120">
            <w:fldChar w:fldCharType="end"/>
          </w:r>
          <w:r w:rsidRPr="007970F5">
            <w:rPr>
              <w:lang w:val="en-US" w:eastAsia="de-DE"/>
            </w:rPr>
            <w:instrText>" "</w:instrText>
          </w:r>
          <w:r w:rsidRPr="00F82120">
            <w:fldChar w:fldCharType="begin"/>
          </w:r>
          <w:r w:rsidRPr="007970F5">
            <w:rPr>
              <w:lang w:val="en-US" w:eastAsia="de-DE"/>
            </w:rPr>
            <w:instrText xml:space="preserve"> DOCPROPERTY "CMIdata.G_Signatur"\*CHARFORMAT </w:instrText>
          </w:r>
          <w:r w:rsidRPr="00F82120">
            <w:fldChar w:fldCharType="separate"/>
          </w:r>
          <w:r>
            <w:rPr>
              <w:lang w:val="en-US" w:eastAsia="de-DE"/>
            </w:rPr>
            <w:instrText>CMIdata.G_Signatur</w:instrText>
          </w:r>
          <w:r w:rsidRPr="00F82120">
            <w:fldChar w:fldCharType="end"/>
          </w:r>
          <w:r w:rsidRPr="007970F5">
            <w:rPr>
              <w:lang w:val="en-US" w:eastAsia="de-DE"/>
            </w:rPr>
            <w:instrText xml:space="preserve"> / </w:instrText>
          </w:r>
          <w:r w:rsidRPr="00F82120">
            <w:fldChar w:fldCharType="begin"/>
          </w:r>
          <w:r w:rsidRPr="007970F5">
            <w:rPr>
              <w:lang w:val="en-US" w:eastAsia="de-DE"/>
            </w:rPr>
            <w:instrText xml:space="preserve"> DOCPROPERTY "CMIdata.Dok_Titel"\*CHARFORMAT </w:instrText>
          </w:r>
          <w:r w:rsidRPr="00F82120">
            <w:fldChar w:fldCharType="separate"/>
          </w:r>
          <w:r>
            <w:rPr>
              <w:lang w:val="en-US" w:eastAsia="de-DE"/>
            </w:rPr>
            <w:instrText>CMIdata.Dok_Titel</w:instrText>
          </w:r>
          <w:r w:rsidRPr="00F82120">
            <w:fldChar w:fldCharType="end"/>
          </w:r>
          <w:r w:rsidRPr="007970F5">
            <w:rPr>
              <w:lang w:val="en-US" w:eastAsia="de-DE"/>
            </w:rPr>
            <w:instrText xml:space="preserve">" \* MERGEFORMAT </w:instrText>
          </w:r>
          <w:r w:rsidRPr="00F82120">
            <w:fldChar w:fldCharType="end"/>
          </w:r>
        </w:p>
      </w:tc>
      <w:tc>
        <w:tcPr>
          <w:tcW w:w="2951" w:type="dxa"/>
        </w:tcPr>
        <w:p w14:paraId="2CAB32FD" w14:textId="77777777" w:rsidR="004B7C36" w:rsidRPr="00F82120" w:rsidRDefault="004B7C36" w:rsidP="00C22A5F">
          <w:pPr>
            <w:pStyle w:val="Fusszeile-Seite"/>
            <w:rPr>
              <w:lang w:eastAsia="de-DE"/>
            </w:rPr>
          </w:pPr>
          <w:r w:rsidRPr="00F82120">
            <w:rPr>
              <w:lang w:eastAsia="de-DE"/>
            </w:rPr>
            <w:fldChar w:fldCharType="begin"/>
          </w:r>
          <w:r w:rsidRPr="00F82120">
            <w:rPr>
              <w:lang w:eastAsia="de-DE"/>
            </w:rPr>
            <w:instrText xml:space="preserve"> DOCPROPERTY "Doc.Page"\*CHARFORMAT </w:instrText>
          </w:r>
          <w:r w:rsidRPr="00F82120">
            <w:rPr>
              <w:lang w:eastAsia="de-DE"/>
            </w:rPr>
            <w:fldChar w:fldCharType="separate"/>
          </w:r>
          <w:r>
            <w:rPr>
              <w:lang w:eastAsia="de-DE"/>
            </w:rPr>
            <w:t>Seite</w:t>
          </w:r>
          <w:r w:rsidRPr="00F82120">
            <w:rPr>
              <w:lang w:eastAsia="de-DE"/>
            </w:rPr>
            <w:fldChar w:fldCharType="end"/>
          </w:r>
          <w:r w:rsidRPr="00F82120">
            <w:rPr>
              <w:lang w:eastAsia="de-DE"/>
            </w:rPr>
            <w:t xml:space="preserve"> </w:t>
          </w:r>
          <w:r w:rsidRPr="00F82120">
            <w:rPr>
              <w:lang w:eastAsia="de-DE"/>
            </w:rPr>
            <w:fldChar w:fldCharType="begin"/>
          </w:r>
          <w:r w:rsidRPr="00F82120">
            <w:rPr>
              <w:lang w:eastAsia="de-DE"/>
            </w:rPr>
            <w:instrText xml:space="preserve"> PAGE </w:instrText>
          </w:r>
          <w:r w:rsidRPr="00F82120">
            <w:rPr>
              <w:lang w:eastAsia="de-DE"/>
            </w:rPr>
            <w:fldChar w:fldCharType="separate"/>
          </w:r>
          <w:r w:rsidR="00885BDC">
            <w:rPr>
              <w:noProof/>
              <w:lang w:eastAsia="de-DE"/>
            </w:rPr>
            <w:t>4</w:t>
          </w:r>
          <w:r w:rsidRPr="00F82120">
            <w:rPr>
              <w:lang w:eastAsia="de-DE"/>
            </w:rPr>
            <w:fldChar w:fldCharType="end"/>
          </w:r>
          <w:r w:rsidRPr="00F82120">
            <w:rPr>
              <w:lang w:eastAsia="de-DE"/>
            </w:rPr>
            <w:t xml:space="preserve"> </w:t>
          </w:r>
          <w:r w:rsidRPr="00F82120">
            <w:rPr>
              <w:lang w:eastAsia="de-DE"/>
            </w:rPr>
            <w:fldChar w:fldCharType="begin"/>
          </w:r>
          <w:r w:rsidRPr="00F82120">
            <w:rPr>
              <w:lang w:eastAsia="de-DE"/>
            </w:rPr>
            <w:instrText xml:space="preserve"> DOCPROPERTY "Doc.of"\*CHARFORMAT </w:instrText>
          </w:r>
          <w:r w:rsidRPr="00F82120">
            <w:rPr>
              <w:lang w:eastAsia="de-DE"/>
            </w:rPr>
            <w:fldChar w:fldCharType="separate"/>
          </w:r>
          <w:r>
            <w:rPr>
              <w:lang w:eastAsia="de-DE"/>
            </w:rPr>
            <w:t>von</w:t>
          </w:r>
          <w:r w:rsidRPr="00F82120">
            <w:rPr>
              <w:lang w:eastAsia="de-DE"/>
            </w:rPr>
            <w:fldChar w:fldCharType="end"/>
          </w:r>
          <w:r w:rsidRPr="00F82120">
            <w:rPr>
              <w:lang w:eastAsia="de-DE"/>
            </w:rPr>
            <w:t xml:space="preserve"> </w:t>
          </w:r>
          <w:r>
            <w:rPr>
              <w:lang w:eastAsia="de-DE"/>
            </w:rPr>
            <w:fldChar w:fldCharType="begin"/>
          </w:r>
          <w:r>
            <w:rPr>
              <w:lang w:eastAsia="de-DE"/>
            </w:rPr>
            <w:instrText xml:space="preserve"> NUMPAGES  \* Arabic  \* MERGEFORMAT </w:instrText>
          </w:r>
          <w:r>
            <w:rPr>
              <w:lang w:eastAsia="de-DE"/>
            </w:rPr>
            <w:fldChar w:fldCharType="separate"/>
          </w:r>
          <w:r w:rsidR="00885BDC">
            <w:rPr>
              <w:noProof/>
              <w:lang w:eastAsia="de-DE"/>
            </w:rPr>
            <w:t>4</w:t>
          </w:r>
          <w:r>
            <w:rPr>
              <w:lang w:eastAsia="de-DE"/>
            </w:rPr>
            <w:fldChar w:fldCharType="end"/>
          </w:r>
        </w:p>
      </w:tc>
    </w:tr>
    <w:tr w:rsidR="004B7C36" w14:paraId="6BA080AE" w14:textId="77777777" w:rsidTr="005D0B28">
      <w:tc>
        <w:tcPr>
          <w:tcW w:w="6177" w:type="dxa"/>
          <w:vAlign w:val="center"/>
        </w:tcPr>
        <w:p w14:paraId="465A1908" w14:textId="77777777" w:rsidR="004B7C36" w:rsidRPr="00B97F1C" w:rsidRDefault="004B7C36" w:rsidP="009500C4">
          <w:pPr>
            <w:pStyle w:val="Fusszeile-Pfad"/>
            <w:rPr>
              <w:lang w:eastAsia="de-DE"/>
            </w:rPr>
          </w:pPr>
          <w:bookmarkStart w:id="17" w:name="FusszeileFolgeseiten" w:colFirst="0" w:colLast="0"/>
        </w:p>
      </w:tc>
      <w:tc>
        <w:tcPr>
          <w:tcW w:w="2951" w:type="dxa"/>
        </w:tcPr>
        <w:p w14:paraId="097F16F6" w14:textId="77777777" w:rsidR="004B7C36" w:rsidRPr="009500C4" w:rsidRDefault="004B7C36" w:rsidP="003D3E87">
          <w:pPr>
            <w:jc w:val="right"/>
            <w:rPr>
              <w:sz w:val="2"/>
              <w:szCs w:val="2"/>
              <w:lang w:eastAsia="de-DE"/>
            </w:rPr>
          </w:pPr>
        </w:p>
      </w:tc>
    </w:tr>
    <w:bookmarkEnd w:id="17"/>
  </w:tbl>
  <w:p w14:paraId="07757E96" w14:textId="77777777" w:rsidR="004B7C36" w:rsidRDefault="004B7C36">
    <w:pPr>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177585" w14:textId="6DE36305" w:rsidR="004B7C36" w:rsidRPr="003173DA" w:rsidRDefault="004B7C36">
    <w:pPr>
      <w:rPr>
        <w:lang w:val="en-US"/>
      </w:rPr>
    </w:pPr>
    <w:r>
      <w:fldChar w:fldCharType="begin"/>
    </w:r>
    <w:r w:rsidRPr="003173DA">
      <w:rPr>
        <w:lang w:val="en-US"/>
      </w:rPr>
      <w:instrText xml:space="preserve"> if </w:instrText>
    </w:r>
    <w:r>
      <w:fldChar w:fldCharType="begin"/>
    </w:r>
    <w:r w:rsidRPr="003173DA">
      <w:rPr>
        <w:lang w:val="en-US"/>
      </w:rPr>
      <w:instrText xml:space="preserve"> DOCPROPERTY "Outputprofile.Internal.Draft"\*CHARFORMAT \&lt;OawJumpToField value=0/&gt;</w:instrText>
    </w:r>
    <w:r>
      <w:fldChar w:fldCharType="separate"/>
    </w:r>
    <w:r>
      <w:rPr>
        <w:b/>
        <w:bCs/>
        <w:lang w:val="de-DE"/>
      </w:rPr>
      <w:instrText>Fehler! Unbekannter Name für Dokument-Eigenschaft.</w:instrText>
    </w:r>
    <w:r>
      <w:fldChar w:fldCharType="end"/>
    </w:r>
    <w:r w:rsidRPr="003173DA">
      <w:rPr>
        <w:lang w:val="en-US"/>
      </w:rPr>
      <w:instrText xml:space="preserve"> = "" "" "</w:instrText>
    </w:r>
    <w:r>
      <w:fldChar w:fldCharType="begin"/>
    </w:r>
    <w:r>
      <w:instrText xml:space="preserve"> DATE  \@ "dd.MM.yyyy, HH:mm:ss"  \* CHARFORMAT \&lt;OawJumpToField value=0/&gt;</w:instrText>
    </w:r>
    <w:r>
      <w:fldChar w:fldCharType="separate"/>
    </w:r>
    <w:r w:rsidR="00625956">
      <w:rPr>
        <w:noProof/>
      </w:rPr>
      <w:instrText>25.04.2025, 10:06:22</w:instrText>
    </w:r>
    <w:r>
      <w:fldChar w:fldCharType="end"/>
    </w:r>
    <w:r w:rsidRPr="003173DA">
      <w:rPr>
        <w:lang w:val="en-US"/>
      </w:rPr>
      <w:instrText xml:space="preserve">, </w:instrText>
    </w:r>
    <w:r>
      <w:fldChar w:fldCharType="begin"/>
    </w:r>
    <w:r w:rsidRPr="003173DA">
      <w:rPr>
        <w:lang w:val="en-US"/>
      </w:rPr>
      <w:instrText xml:space="preserve"> FILENAME  \p  \* MERGEFORMAT </w:instrText>
    </w:r>
    <w:r>
      <w:fldChar w:fldCharType="separate"/>
    </w:r>
    <w:r>
      <w:rPr>
        <w:noProof/>
        <w:lang w:val="en-US"/>
      </w:rPr>
      <w:instrText>Dokument3</w:instrText>
    </w:r>
    <w:r>
      <w:fldChar w:fldCharType="end"/>
    </w:r>
    <w:r w:rsidRPr="003173DA">
      <w:rPr>
        <w:lang w:val="en-US"/>
      </w:rPr>
      <w:instrText>" \&lt;OawJumpToField value=0/&gt;</w:instrText>
    </w:r>
    <w:r>
      <w:fldChar w:fldCharType="separate"/>
    </w:r>
    <w:r w:rsidR="00625956">
      <w:rPr>
        <w:noProof/>
      </w:rPr>
      <w:t>25.04.2025, 10:06:22</w:t>
    </w:r>
    <w:r w:rsidR="00625956" w:rsidRPr="003173DA">
      <w:rPr>
        <w:noProof/>
        <w:lang w:val="en-US"/>
      </w:rPr>
      <w:t xml:space="preserve">, </w:t>
    </w:r>
    <w:r w:rsidR="00625956">
      <w:rPr>
        <w:noProof/>
        <w:lang w:val="en-US"/>
      </w:rPr>
      <w:t>Dokument3</w:t>
    </w:r>
    <w:r>
      <w:fldChar w:fldCharType="end"/>
    </w:r>
    <w:r>
      <w:fldChar w:fldCharType="begin"/>
    </w:r>
    <w:r w:rsidRPr="003173DA">
      <w:rPr>
        <w:lang w:val="en-US"/>
      </w:rPr>
      <w:instrText xml:space="preserve"> if </w:instrText>
    </w:r>
    <w:r>
      <w:fldChar w:fldCharType="begin"/>
    </w:r>
    <w:r w:rsidRPr="003173DA">
      <w:rPr>
        <w:lang w:val="en-US"/>
      </w:rPr>
      <w:instrText xml:space="preserve"> DOCPROPERTY "Outputprofile.Internal.Original"\*CHARFORMAT \&lt;OawJumpToField value=0/&gt;</w:instrText>
    </w:r>
    <w:r>
      <w:fldChar w:fldCharType="separate"/>
    </w:r>
    <w:r>
      <w:rPr>
        <w:b/>
        <w:bCs/>
        <w:lang w:val="de-DE"/>
      </w:rPr>
      <w:instrText>Fehler! Unbekannter Name für Dokument-Eigenschaft.</w:instrText>
    </w:r>
    <w:r>
      <w:fldChar w:fldCharType="end"/>
    </w:r>
    <w:r w:rsidRPr="003173DA">
      <w:rPr>
        <w:lang w:val="en-US"/>
      </w:rPr>
      <w:instrText xml:space="preserve"> = "" "" "</w:instrText>
    </w:r>
    <w:r>
      <w:fldChar w:fldCharType="begin"/>
    </w:r>
    <w:r>
      <w:instrText xml:space="preserve"> DATE  \@ "dd.MM.yyyy"  \* CHARFORMAT \&lt;OawJumpToField value=0/&gt;</w:instrText>
    </w:r>
    <w:r>
      <w:fldChar w:fldCharType="separate"/>
    </w:r>
    <w:r w:rsidR="00625956">
      <w:rPr>
        <w:noProof/>
      </w:rPr>
      <w:instrText>25.04.2025</w:instrText>
    </w:r>
    <w:r>
      <w:fldChar w:fldCharType="end"/>
    </w:r>
    <w:r w:rsidRPr="003173DA">
      <w:rPr>
        <w:lang w:val="en-US"/>
      </w:rPr>
      <w:instrText xml:space="preserve">, </w:instrText>
    </w:r>
    <w:r>
      <w:fldChar w:fldCharType="begin"/>
    </w:r>
    <w:r w:rsidRPr="003173DA">
      <w:rPr>
        <w:lang w:val="en-US"/>
      </w:rPr>
      <w:instrText xml:space="preserve"> FILENAME  \p  \* MERGEFORMAT </w:instrText>
    </w:r>
    <w:r>
      <w:fldChar w:fldCharType="separate"/>
    </w:r>
    <w:r>
      <w:rPr>
        <w:noProof/>
        <w:lang w:val="en-US"/>
      </w:rPr>
      <w:instrText>Dokument3</w:instrText>
    </w:r>
    <w:r>
      <w:fldChar w:fldCharType="end"/>
    </w:r>
    <w:r w:rsidRPr="003173DA">
      <w:rPr>
        <w:lang w:val="en-US"/>
      </w:rPr>
      <w:instrText>" \&lt;OawJumpToField value=0/&gt;</w:instrText>
    </w:r>
    <w:r>
      <w:fldChar w:fldCharType="separate"/>
    </w:r>
    <w:r w:rsidR="00625956">
      <w:rPr>
        <w:noProof/>
      </w:rPr>
      <w:t>25.04.2025</w:t>
    </w:r>
    <w:r w:rsidR="00625956" w:rsidRPr="003173DA">
      <w:rPr>
        <w:noProof/>
        <w:lang w:val="en-US"/>
      </w:rPr>
      <w:t xml:space="preserve">, </w:t>
    </w:r>
    <w:r w:rsidR="00625956">
      <w:rPr>
        <w:noProof/>
        <w:lang w:val="en-US"/>
      </w:rPr>
      <w:t>Dokument3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BE5D22" w14:textId="77777777" w:rsidR="005C6DEC" w:rsidRPr="00072860" w:rsidRDefault="005C6DEC">
      <w:r w:rsidRPr="00072860">
        <w:separator/>
      </w:r>
    </w:p>
  </w:footnote>
  <w:footnote w:type="continuationSeparator" w:id="0">
    <w:p w14:paraId="159BF655" w14:textId="77777777" w:rsidR="005C6DEC" w:rsidRPr="00072860" w:rsidRDefault="005C6DEC">
      <w:r w:rsidRPr="00072860">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C14579" w14:textId="77777777" w:rsidR="004B7C36" w:rsidRPr="00072860" w:rsidRDefault="004B7C36" w:rsidP="00072860">
    <w:r w:rsidRPr="00072860">
      <w:rPr>
        <w:noProof/>
      </w:rPr>
      <w:drawing>
        <wp:anchor distT="0" distB="0" distL="114300" distR="114300" simplePos="0" relativeHeight="251670528" behindDoc="1" locked="1" layoutInCell="1" allowOverlap="1" wp14:anchorId="3F660B37" wp14:editId="48C91911">
          <wp:simplePos x="0" y="0"/>
          <wp:positionH relativeFrom="page">
            <wp:posOffset>0</wp:posOffset>
          </wp:positionH>
          <wp:positionV relativeFrom="page">
            <wp:posOffset>0</wp:posOffset>
          </wp:positionV>
          <wp:extent cx="7559675" cy="1259840"/>
          <wp:effectExtent l="0" t="0" r="0" b="0"/>
          <wp:wrapNone/>
          <wp:docPr id="3" name="7eb0bb3a-c43c-446f-a921-de0b"/>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259840"/>
                  </a:xfrm>
                  <a:prstGeom prst="rect">
                    <a:avLst/>
                  </a:prstGeom>
                </pic:spPr>
              </pic:pic>
            </a:graphicData>
          </a:graphic>
          <wp14:sizeRelH relativeFrom="margin">
            <wp14:pctWidth>0</wp14:pctWidth>
          </wp14:sizeRelH>
          <wp14:sizeRelV relativeFrom="margin">
            <wp14:pctHeight>0</wp14:pctHeight>
          </wp14:sizeRelV>
        </wp:anchor>
      </w:drawing>
    </w:r>
    <w:r w:rsidRPr="00072860">
      <w:t> </w:t>
    </w:r>
  </w:p>
  <w:p w14:paraId="419328AB" w14:textId="77777777" w:rsidR="004B7C36" w:rsidRPr="00072860" w:rsidRDefault="004B7C36" w:rsidP="003D3E87">
    <w:r w:rsidRPr="00072860">
      <w:rPr>
        <w:noProof/>
      </w:rPr>
      <w:drawing>
        <wp:anchor distT="0" distB="0" distL="114300" distR="114300" simplePos="0" relativeHeight="251657216" behindDoc="1" locked="1" layoutInCell="1" hidden="1" allowOverlap="1" wp14:anchorId="65D38414" wp14:editId="7E7EEA79">
          <wp:simplePos x="0" y="0"/>
          <wp:positionH relativeFrom="margin">
            <wp:posOffset>4692015</wp:posOffset>
          </wp:positionH>
          <wp:positionV relativeFrom="paragraph">
            <wp:posOffset>-450850</wp:posOffset>
          </wp:positionV>
          <wp:extent cx="1612900" cy="1016000"/>
          <wp:effectExtent l="0" t="0" r="0" b="0"/>
          <wp:wrapNone/>
          <wp:docPr id="1" name="dfcb3621-5d45-4e40-af11-2f4f" hidden="1"/>
          <wp:cNvGraphicFramePr/>
          <a:graphic xmlns:a="http://schemas.openxmlformats.org/drawingml/2006/main">
            <a:graphicData uri="http://schemas.openxmlformats.org/drawingml/2006/picture">
              <pic:pic xmlns:pic="http://schemas.openxmlformats.org/drawingml/2006/picture">
                <pic:nvPicPr>
                  <pic:cNvPr id="139500" name="dfcb3621-5d45-4e40-af11-2f4f" hidden="1"/>
                  <pic:cNvPicPr/>
                </pic:nvPicPr>
                <pic:blipFill>
                  <a:blip r:embed="rId2">
                    <a:extLst>
                      <a:ext uri="{28A0092B-C50C-407E-A947-70E740481C1C}">
                        <a14:useLocalDpi xmlns:a14="http://schemas.microsoft.com/office/drawing/2010/main" val="0"/>
                      </a:ext>
                    </a:extLst>
                  </a:blip>
                  <a:stretch>
                    <a:fillRect/>
                  </a:stretch>
                </pic:blipFill>
                <pic:spPr>
                  <a:xfrm>
                    <a:off x="0" y="0"/>
                    <a:ext cx="1612900" cy="1016000"/>
                  </a:xfrm>
                  <a:prstGeom prst="rect">
                    <a:avLst/>
                  </a:prstGeom>
                </pic:spPr>
              </pic:pic>
            </a:graphicData>
          </a:graphic>
        </wp:anchor>
      </w:drawing>
    </w:r>
    <w:r w:rsidRPr="00072860">
      <w:t>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2562AE" w14:textId="77777777" w:rsidR="004B7C36" w:rsidRPr="0051144A" w:rsidRDefault="004B7C36" w:rsidP="003D3E87">
    <w:pP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9C6F5E" w14:textId="77777777" w:rsidR="004B7C36" w:rsidRDefault="004B7C36">
    <w:pPr>
      <w:spacing w:line="20" w:lineRule="exact"/>
      <w:rPr>
        <w:sz w:val="2"/>
        <w:szCs w:val="2"/>
      </w:rPr>
    </w:pPr>
  </w:p>
  <w:p w14:paraId="28693E32" w14:textId="77777777" w:rsidR="004B7C36" w:rsidRPr="00473DA5" w:rsidRDefault="004B7C36">
    <w:pPr>
      <w:rPr>
        <w:color w:val="000000"/>
        <w:sz w:val="2"/>
        <w:szCs w:val="2"/>
      </w:rPr>
    </w:pPr>
    <w:r>
      <w: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AEA21A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1AC966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2035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1E81A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68E21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B9C04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51CF9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D649D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2725EA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748283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22125D"/>
    <w:multiLevelType w:val="multilevel"/>
    <w:tmpl w:val="63785862"/>
    <w:lvl w:ilvl="0">
      <w:start w:val="1"/>
      <w:numFmt w:val="bullet"/>
      <w:pStyle w:val="ListWithCheckboxes"/>
      <w:lvlText w:val="□"/>
      <w:lvlJc w:val="left"/>
      <w:pPr>
        <w:ind w:left="360" w:hanging="360"/>
      </w:pPr>
      <w:rPr>
        <w:rFonts w:ascii="Arial" w:hAnsi="Arial" w:hint="default"/>
        <w:color w:val="auto"/>
        <w:sz w:val="22"/>
      </w:rPr>
    </w:lvl>
    <w:lvl w:ilvl="1">
      <w:start w:val="1"/>
      <w:numFmt w:val="bullet"/>
      <w:lvlText w:val="□"/>
      <w:lvlJc w:val="left"/>
      <w:pPr>
        <w:ind w:left="720" w:hanging="360"/>
      </w:pPr>
      <w:rPr>
        <w:rFonts w:ascii="Arial" w:hAnsi="Arial" w:hint="default"/>
        <w:color w:val="auto"/>
        <w:sz w:val="22"/>
      </w:rPr>
    </w:lvl>
    <w:lvl w:ilvl="2">
      <w:start w:val="1"/>
      <w:numFmt w:val="bullet"/>
      <w:lvlText w:val="□"/>
      <w:lvlJc w:val="left"/>
      <w:pPr>
        <w:ind w:left="1080" w:hanging="360"/>
      </w:pPr>
      <w:rPr>
        <w:rFonts w:ascii="Arial" w:hAnsi="Arial" w:hint="default"/>
        <w:color w:val="auto"/>
        <w:sz w:val="22"/>
      </w:rPr>
    </w:lvl>
    <w:lvl w:ilvl="3">
      <w:start w:val="1"/>
      <w:numFmt w:val="bullet"/>
      <w:lvlText w:val="□"/>
      <w:lvlJc w:val="left"/>
      <w:pPr>
        <w:ind w:left="1440" w:hanging="360"/>
      </w:pPr>
      <w:rPr>
        <w:rFonts w:ascii="Arial" w:hAnsi="Arial" w:hint="default"/>
        <w:color w:val="auto"/>
        <w:sz w:val="22"/>
      </w:rPr>
    </w:lvl>
    <w:lvl w:ilvl="4">
      <w:start w:val="1"/>
      <w:numFmt w:val="bullet"/>
      <w:lvlText w:val="□"/>
      <w:lvlJc w:val="left"/>
      <w:pPr>
        <w:ind w:left="1800" w:hanging="360"/>
      </w:pPr>
      <w:rPr>
        <w:rFonts w:ascii="Arial" w:hAnsi="Arial" w:hint="default"/>
        <w:color w:val="auto"/>
        <w:sz w:val="22"/>
      </w:rPr>
    </w:lvl>
    <w:lvl w:ilvl="5">
      <w:start w:val="1"/>
      <w:numFmt w:val="bullet"/>
      <w:lvlText w:val="□"/>
      <w:lvlJc w:val="left"/>
      <w:pPr>
        <w:ind w:left="2160" w:hanging="360"/>
      </w:pPr>
      <w:rPr>
        <w:rFonts w:ascii="Arial" w:hAnsi="Arial" w:hint="default"/>
        <w:color w:val="auto"/>
        <w:sz w:val="22"/>
      </w:rPr>
    </w:lvl>
    <w:lvl w:ilvl="6">
      <w:start w:val="1"/>
      <w:numFmt w:val="bullet"/>
      <w:lvlText w:val="□"/>
      <w:lvlJc w:val="left"/>
      <w:pPr>
        <w:ind w:left="2520" w:hanging="360"/>
      </w:pPr>
      <w:rPr>
        <w:rFonts w:ascii="Arial" w:hAnsi="Arial" w:hint="default"/>
        <w:color w:val="auto"/>
        <w:sz w:val="22"/>
      </w:rPr>
    </w:lvl>
    <w:lvl w:ilvl="7">
      <w:start w:val="1"/>
      <w:numFmt w:val="bullet"/>
      <w:lvlText w:val="□"/>
      <w:lvlJc w:val="left"/>
      <w:pPr>
        <w:ind w:left="2880" w:hanging="360"/>
      </w:pPr>
      <w:rPr>
        <w:rFonts w:ascii="Arial" w:hAnsi="Arial" w:hint="default"/>
        <w:color w:val="auto"/>
        <w:sz w:val="22"/>
      </w:rPr>
    </w:lvl>
    <w:lvl w:ilvl="8">
      <w:start w:val="1"/>
      <w:numFmt w:val="bullet"/>
      <w:lvlText w:val="□"/>
      <w:lvlJc w:val="left"/>
      <w:pPr>
        <w:ind w:left="3240" w:hanging="360"/>
      </w:pPr>
      <w:rPr>
        <w:rFonts w:ascii="Arial" w:hAnsi="Arial" w:hint="default"/>
        <w:color w:val="auto"/>
        <w:sz w:val="22"/>
      </w:rPr>
    </w:lvl>
  </w:abstractNum>
  <w:abstractNum w:abstractNumId="11" w15:restartNumberingAfterBreak="0">
    <w:nsid w:val="2B436004"/>
    <w:multiLevelType w:val="multilevel"/>
    <w:tmpl w:val="E02A4EFA"/>
    <w:lvl w:ilvl="0">
      <w:start w:val="1"/>
      <w:numFmt w:val="decimal"/>
      <w:pStyle w:val="ListLevelsWithNumbers"/>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2.%3.%4.%5.%6.%7.%8.%9."/>
      <w:lvlJc w:val="left"/>
      <w:pPr>
        <w:ind w:left="0" w:firstLine="0"/>
      </w:pPr>
    </w:lvl>
  </w:abstractNum>
  <w:abstractNum w:abstractNumId="12" w15:restartNumberingAfterBreak="0">
    <w:nsid w:val="3A05210B"/>
    <w:multiLevelType w:val="multilevel"/>
    <w:tmpl w:val="AD2ACB22"/>
    <w:lvl w:ilvl="0">
      <w:start w:val="1"/>
      <w:numFmt w:val="lowerLetter"/>
      <w:pStyle w:val="ListWithLetters"/>
      <w:lvlText w:val="%1)"/>
      <w:lvlJc w:val="left"/>
      <w:pPr>
        <w:ind w:left="360" w:hanging="360"/>
      </w:pPr>
      <w:rPr>
        <w:rFonts w:hint="default"/>
      </w:rPr>
    </w:lvl>
    <w:lvl w:ilvl="1">
      <w:start w:val="1"/>
      <w:numFmt w:val="lowerLetter"/>
      <w:lvlRestart w:val="0"/>
      <w:lvlText w:val="%2."/>
      <w:lvlJc w:val="left"/>
      <w:pPr>
        <w:tabs>
          <w:tab w:val="num" w:pos="851"/>
        </w:tabs>
        <w:ind w:left="851" w:hanging="426"/>
      </w:pPr>
      <w:rPr>
        <w:rFonts w:hint="default"/>
      </w:rPr>
    </w:lvl>
    <w:lvl w:ilvl="2">
      <w:start w:val="1"/>
      <w:numFmt w:val="lowerLetter"/>
      <w:lvlRestart w:val="0"/>
      <w:lvlText w:val="%3."/>
      <w:lvlJc w:val="left"/>
      <w:pPr>
        <w:tabs>
          <w:tab w:val="num" w:pos="1276"/>
        </w:tabs>
        <w:ind w:left="1276" w:hanging="425"/>
      </w:pPr>
      <w:rPr>
        <w:rFonts w:hint="default"/>
      </w:rPr>
    </w:lvl>
    <w:lvl w:ilvl="3">
      <w:start w:val="1"/>
      <w:numFmt w:val="lowerLetter"/>
      <w:lvlRestart w:val="0"/>
      <w:lvlText w:val="%4."/>
      <w:lvlJc w:val="left"/>
      <w:pPr>
        <w:tabs>
          <w:tab w:val="num" w:pos="1701"/>
        </w:tabs>
        <w:ind w:left="1701" w:hanging="425"/>
      </w:pPr>
      <w:rPr>
        <w:rFonts w:hint="default"/>
      </w:rPr>
    </w:lvl>
    <w:lvl w:ilvl="4">
      <w:start w:val="1"/>
      <w:numFmt w:val="lowerLetter"/>
      <w:lvlRestart w:val="0"/>
      <w:lvlText w:val="%5."/>
      <w:lvlJc w:val="left"/>
      <w:pPr>
        <w:tabs>
          <w:tab w:val="num" w:pos="2126"/>
        </w:tabs>
        <w:ind w:left="2126" w:hanging="425"/>
      </w:pPr>
      <w:rPr>
        <w:rFonts w:hint="default"/>
      </w:rPr>
    </w:lvl>
    <w:lvl w:ilvl="5">
      <w:start w:val="1"/>
      <w:numFmt w:val="lowerLetter"/>
      <w:lvlRestart w:val="0"/>
      <w:lvlText w:val="%6."/>
      <w:lvlJc w:val="left"/>
      <w:pPr>
        <w:tabs>
          <w:tab w:val="num" w:pos="2552"/>
        </w:tabs>
        <w:ind w:left="2552" w:hanging="426"/>
      </w:pPr>
      <w:rPr>
        <w:rFonts w:hint="default"/>
      </w:rPr>
    </w:lvl>
    <w:lvl w:ilvl="6">
      <w:start w:val="1"/>
      <w:numFmt w:val="lowerLetter"/>
      <w:lvlRestart w:val="0"/>
      <w:lvlText w:val="%7."/>
      <w:lvlJc w:val="left"/>
      <w:pPr>
        <w:tabs>
          <w:tab w:val="num" w:pos="2977"/>
        </w:tabs>
        <w:ind w:left="2977" w:hanging="425"/>
      </w:pPr>
      <w:rPr>
        <w:rFonts w:hint="default"/>
      </w:rPr>
    </w:lvl>
    <w:lvl w:ilvl="7">
      <w:start w:val="1"/>
      <w:numFmt w:val="lowerLetter"/>
      <w:lvlRestart w:val="0"/>
      <w:lvlText w:val="%8."/>
      <w:lvlJc w:val="left"/>
      <w:pPr>
        <w:tabs>
          <w:tab w:val="num" w:pos="3402"/>
        </w:tabs>
        <w:ind w:left="3402" w:hanging="425"/>
      </w:pPr>
      <w:rPr>
        <w:rFonts w:hint="default"/>
      </w:rPr>
    </w:lvl>
    <w:lvl w:ilvl="8">
      <w:start w:val="1"/>
      <w:numFmt w:val="lowerLetter"/>
      <w:lvlRestart w:val="0"/>
      <w:lvlText w:val="%9."/>
      <w:lvlJc w:val="left"/>
      <w:pPr>
        <w:tabs>
          <w:tab w:val="num" w:pos="3827"/>
        </w:tabs>
        <w:ind w:left="3827" w:hanging="425"/>
      </w:pPr>
      <w:rPr>
        <w:rFonts w:hint="default"/>
      </w:rPr>
    </w:lvl>
  </w:abstractNum>
  <w:abstractNum w:abstractNumId="13" w15:restartNumberingAfterBreak="0">
    <w:nsid w:val="3BAA2F24"/>
    <w:multiLevelType w:val="hybridMultilevel"/>
    <w:tmpl w:val="CA9C5874"/>
    <w:lvl w:ilvl="0" w:tplc="3A400E28">
      <w:start w:val="1"/>
      <w:numFmt w:val="decimal"/>
      <w:lvlText w:val="%1."/>
      <w:lvlJc w:val="left"/>
      <w:pPr>
        <w:ind w:left="425" w:hanging="425"/>
      </w:pPr>
      <w:rPr>
        <w:rFonts w:hint="default"/>
      </w:rPr>
    </w:lvl>
    <w:lvl w:ilvl="1" w:tplc="841ED976" w:tentative="1">
      <w:start w:val="1"/>
      <w:numFmt w:val="lowerLetter"/>
      <w:lvlText w:val="%2."/>
      <w:lvlJc w:val="left"/>
      <w:pPr>
        <w:ind w:left="1440" w:hanging="360"/>
      </w:pPr>
    </w:lvl>
    <w:lvl w:ilvl="2" w:tplc="0888CBF4" w:tentative="1">
      <w:start w:val="1"/>
      <w:numFmt w:val="lowerRoman"/>
      <w:lvlText w:val="%3."/>
      <w:lvlJc w:val="right"/>
      <w:pPr>
        <w:ind w:left="2160" w:hanging="180"/>
      </w:pPr>
    </w:lvl>
    <w:lvl w:ilvl="3" w:tplc="F1E452DE" w:tentative="1">
      <w:start w:val="1"/>
      <w:numFmt w:val="decimal"/>
      <w:lvlText w:val="%4."/>
      <w:lvlJc w:val="left"/>
      <w:pPr>
        <w:ind w:left="2880" w:hanging="360"/>
      </w:pPr>
    </w:lvl>
    <w:lvl w:ilvl="4" w:tplc="928A280E" w:tentative="1">
      <w:start w:val="1"/>
      <w:numFmt w:val="lowerLetter"/>
      <w:lvlText w:val="%5."/>
      <w:lvlJc w:val="left"/>
      <w:pPr>
        <w:ind w:left="3600" w:hanging="360"/>
      </w:pPr>
    </w:lvl>
    <w:lvl w:ilvl="5" w:tplc="169CDF2A" w:tentative="1">
      <w:start w:val="1"/>
      <w:numFmt w:val="lowerRoman"/>
      <w:lvlText w:val="%6."/>
      <w:lvlJc w:val="right"/>
      <w:pPr>
        <w:ind w:left="4320" w:hanging="180"/>
      </w:pPr>
    </w:lvl>
    <w:lvl w:ilvl="6" w:tplc="E8CEAD8C" w:tentative="1">
      <w:start w:val="1"/>
      <w:numFmt w:val="decimal"/>
      <w:lvlText w:val="%7."/>
      <w:lvlJc w:val="left"/>
      <w:pPr>
        <w:ind w:left="5040" w:hanging="360"/>
      </w:pPr>
    </w:lvl>
    <w:lvl w:ilvl="7" w:tplc="778218C2" w:tentative="1">
      <w:start w:val="1"/>
      <w:numFmt w:val="lowerLetter"/>
      <w:lvlText w:val="%8."/>
      <w:lvlJc w:val="left"/>
      <w:pPr>
        <w:ind w:left="5760" w:hanging="360"/>
      </w:pPr>
    </w:lvl>
    <w:lvl w:ilvl="8" w:tplc="23A4A440" w:tentative="1">
      <w:start w:val="1"/>
      <w:numFmt w:val="lowerRoman"/>
      <w:lvlText w:val="%9."/>
      <w:lvlJc w:val="right"/>
      <w:pPr>
        <w:ind w:left="6480" w:hanging="180"/>
      </w:pPr>
    </w:lvl>
  </w:abstractNum>
  <w:abstractNum w:abstractNumId="14" w15:restartNumberingAfterBreak="0">
    <w:nsid w:val="3D122A9B"/>
    <w:multiLevelType w:val="multilevel"/>
    <w:tmpl w:val="9A2AE9B6"/>
    <w:lvl w:ilvl="0">
      <w:start w:val="1"/>
      <w:numFmt w:val="bullet"/>
      <w:pStyle w:val="ListWithSymbols"/>
      <w:lvlText w:val="–"/>
      <w:lvlJc w:val="left"/>
      <w:pPr>
        <w:ind w:left="360" w:hanging="360"/>
      </w:pPr>
      <w:rPr>
        <w:rFonts w:ascii="Ubuntu" w:hAnsi="Ubuntu" w:hint="default"/>
      </w:rPr>
    </w:lvl>
    <w:lvl w:ilvl="1">
      <w:start w:val="1"/>
      <w:numFmt w:val="bullet"/>
      <w:lvlText w:val="-"/>
      <w:lvlJc w:val="left"/>
      <w:pPr>
        <w:tabs>
          <w:tab w:val="num" w:pos="851"/>
        </w:tabs>
        <w:ind w:left="851" w:hanging="426"/>
      </w:pPr>
      <w:rPr>
        <w:rFonts w:ascii="Arial" w:hAnsi="Arial" w:hint="default"/>
      </w:rPr>
    </w:lvl>
    <w:lvl w:ilvl="2">
      <w:start w:val="1"/>
      <w:numFmt w:val="bullet"/>
      <w:lvlText w:val="-"/>
      <w:lvlJc w:val="left"/>
      <w:pPr>
        <w:tabs>
          <w:tab w:val="num" w:pos="1276"/>
        </w:tabs>
        <w:ind w:left="1276" w:hanging="425"/>
      </w:pPr>
      <w:rPr>
        <w:rFonts w:ascii="Arial" w:hAnsi="Arial" w:hint="default"/>
      </w:rPr>
    </w:lvl>
    <w:lvl w:ilvl="3">
      <w:start w:val="1"/>
      <w:numFmt w:val="bullet"/>
      <w:lvlText w:val="-"/>
      <w:lvlJc w:val="left"/>
      <w:pPr>
        <w:tabs>
          <w:tab w:val="num" w:pos="1701"/>
        </w:tabs>
        <w:ind w:left="1701" w:hanging="425"/>
      </w:pPr>
      <w:rPr>
        <w:rFonts w:ascii="Arial" w:hAnsi="Arial" w:hint="default"/>
      </w:rPr>
    </w:lvl>
    <w:lvl w:ilvl="4">
      <w:start w:val="1"/>
      <w:numFmt w:val="bullet"/>
      <w:lvlText w:val="-"/>
      <w:lvlJc w:val="left"/>
      <w:pPr>
        <w:tabs>
          <w:tab w:val="num" w:pos="2126"/>
        </w:tabs>
        <w:ind w:left="2126" w:hanging="425"/>
      </w:pPr>
      <w:rPr>
        <w:rFonts w:ascii="Arial" w:hAnsi="Arial" w:hint="default"/>
      </w:rPr>
    </w:lvl>
    <w:lvl w:ilvl="5">
      <w:start w:val="1"/>
      <w:numFmt w:val="bullet"/>
      <w:lvlText w:val="-"/>
      <w:lvlJc w:val="left"/>
      <w:pPr>
        <w:tabs>
          <w:tab w:val="num" w:pos="2552"/>
        </w:tabs>
        <w:ind w:left="2552" w:hanging="426"/>
      </w:pPr>
      <w:rPr>
        <w:rFonts w:ascii="Arial" w:hAnsi="Arial" w:hint="default"/>
      </w:rPr>
    </w:lvl>
    <w:lvl w:ilvl="6">
      <w:start w:val="1"/>
      <w:numFmt w:val="bullet"/>
      <w:lvlText w:val="-"/>
      <w:lvlJc w:val="left"/>
      <w:pPr>
        <w:tabs>
          <w:tab w:val="num" w:pos="2977"/>
        </w:tabs>
        <w:ind w:left="2977" w:hanging="425"/>
      </w:pPr>
      <w:rPr>
        <w:rFonts w:ascii="Arial" w:hAnsi="Arial" w:hint="default"/>
      </w:rPr>
    </w:lvl>
    <w:lvl w:ilvl="7">
      <w:start w:val="1"/>
      <w:numFmt w:val="bullet"/>
      <w:lvlText w:val="-"/>
      <w:lvlJc w:val="left"/>
      <w:pPr>
        <w:tabs>
          <w:tab w:val="num" w:pos="3402"/>
        </w:tabs>
        <w:ind w:left="3402" w:hanging="425"/>
      </w:pPr>
      <w:rPr>
        <w:rFonts w:ascii="Arial" w:hAnsi="Arial" w:hint="default"/>
      </w:rPr>
    </w:lvl>
    <w:lvl w:ilvl="8">
      <w:start w:val="1"/>
      <w:numFmt w:val="bullet"/>
      <w:lvlText w:val="-"/>
      <w:lvlJc w:val="left"/>
      <w:pPr>
        <w:tabs>
          <w:tab w:val="num" w:pos="3827"/>
        </w:tabs>
        <w:ind w:left="3827" w:hanging="425"/>
      </w:pPr>
      <w:rPr>
        <w:rFonts w:ascii="Arial" w:hAnsi="Arial" w:hint="default"/>
      </w:rPr>
    </w:lvl>
  </w:abstractNum>
  <w:abstractNum w:abstractNumId="15" w15:restartNumberingAfterBreak="0">
    <w:nsid w:val="4320697C"/>
    <w:multiLevelType w:val="multilevel"/>
    <w:tmpl w:val="5EA6A47A"/>
    <w:lvl w:ilvl="0">
      <w:start w:val="1"/>
      <w:numFmt w:val="decimal"/>
      <w:pStyle w:val="berschrift1"/>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pStyle w:val="berschrift3"/>
      <w:suff w:val="space"/>
      <w:lvlText w:val="%1.%2.%3"/>
      <w:lvlJc w:val="left"/>
      <w:pPr>
        <w:ind w:left="0" w:firstLine="0"/>
      </w:pPr>
      <w:rPr>
        <w:rFonts w:hint="default"/>
      </w:rPr>
    </w:lvl>
    <w:lvl w:ilvl="3">
      <w:start w:val="1"/>
      <w:numFmt w:val="decimal"/>
      <w:pStyle w:val="berschrift4"/>
      <w:suff w:val="space"/>
      <w:lvlText w:val="%1.%2.%3.%4"/>
      <w:lvlJc w:val="left"/>
      <w:pPr>
        <w:ind w:left="0" w:firstLine="0"/>
      </w:pPr>
      <w:rPr>
        <w:rFonts w:hint="default"/>
      </w:rPr>
    </w:lvl>
    <w:lvl w:ilvl="4">
      <w:start w:val="1"/>
      <w:numFmt w:val="decimal"/>
      <w:pStyle w:val="berschrift5"/>
      <w:suff w:val="space"/>
      <w:lvlText w:val="%1.%2.%3.%4.%5"/>
      <w:lvlJc w:val="left"/>
      <w:pPr>
        <w:ind w:left="0" w:firstLine="0"/>
      </w:pPr>
      <w:rPr>
        <w:rFonts w:hint="default"/>
      </w:rPr>
    </w:lvl>
    <w:lvl w:ilvl="5">
      <w:start w:val="1"/>
      <w:numFmt w:val="decimal"/>
      <w:pStyle w:val="berschrift6"/>
      <w:suff w:val="space"/>
      <w:lvlText w:val="%1.%2.%3.%4.%5.%6"/>
      <w:lvlJc w:val="left"/>
      <w:pPr>
        <w:ind w:left="0" w:firstLine="0"/>
      </w:pPr>
      <w:rPr>
        <w:rFonts w:hint="default"/>
      </w:rPr>
    </w:lvl>
    <w:lvl w:ilvl="6">
      <w:start w:val="1"/>
      <w:numFmt w:val="decimal"/>
      <w:pStyle w:val="berschrift7"/>
      <w:suff w:val="space"/>
      <w:lvlText w:val="%1.%2.%3.%4.%5.%6.%7"/>
      <w:lvlJc w:val="left"/>
      <w:pPr>
        <w:ind w:left="0" w:firstLine="0"/>
      </w:pPr>
      <w:rPr>
        <w:rFonts w:hint="default"/>
      </w:rPr>
    </w:lvl>
    <w:lvl w:ilvl="7">
      <w:start w:val="1"/>
      <w:numFmt w:val="decimal"/>
      <w:pStyle w:val="berschrift8"/>
      <w:suff w:val="space"/>
      <w:lvlText w:val="%1.%2.%3.%4.%5.%6.%7.%8"/>
      <w:lvlJc w:val="left"/>
      <w:pPr>
        <w:ind w:left="0" w:firstLine="0"/>
      </w:pPr>
      <w:rPr>
        <w:rFonts w:hint="default"/>
      </w:rPr>
    </w:lvl>
    <w:lvl w:ilvl="8">
      <w:start w:val="1"/>
      <w:numFmt w:val="decimal"/>
      <w:pStyle w:val="berschrift9"/>
      <w:suff w:val="space"/>
      <w:lvlText w:val="%1.%2.%3.%4.%5.%6.%7.%8.%9"/>
      <w:lvlJc w:val="left"/>
      <w:pPr>
        <w:ind w:left="0" w:firstLine="0"/>
      </w:pPr>
      <w:rPr>
        <w:rFonts w:hint="default"/>
      </w:rPr>
    </w:lvl>
  </w:abstractNum>
  <w:abstractNum w:abstractNumId="16" w15:restartNumberingAfterBreak="0">
    <w:nsid w:val="43A84525"/>
    <w:multiLevelType w:val="hybridMultilevel"/>
    <w:tmpl w:val="6C9E5594"/>
    <w:lvl w:ilvl="0" w:tplc="496E954A">
      <w:start w:val="1"/>
      <w:numFmt w:val="decimal"/>
      <w:suff w:val="space"/>
      <w:lvlText w:val="%1."/>
      <w:lvlJc w:val="left"/>
      <w:pPr>
        <w:ind w:left="0" w:firstLine="0"/>
      </w:pPr>
      <w:rPr>
        <w:rFonts w:hint="default"/>
      </w:rPr>
    </w:lvl>
    <w:lvl w:ilvl="1" w:tplc="DED29ECE" w:tentative="1">
      <w:start w:val="1"/>
      <w:numFmt w:val="lowerLetter"/>
      <w:lvlText w:val="%2."/>
      <w:lvlJc w:val="left"/>
      <w:pPr>
        <w:ind w:left="1440" w:hanging="360"/>
      </w:pPr>
    </w:lvl>
    <w:lvl w:ilvl="2" w:tplc="ABEAC85A" w:tentative="1">
      <w:start w:val="1"/>
      <w:numFmt w:val="lowerRoman"/>
      <w:lvlText w:val="%3."/>
      <w:lvlJc w:val="right"/>
      <w:pPr>
        <w:ind w:left="2160" w:hanging="180"/>
      </w:pPr>
    </w:lvl>
    <w:lvl w:ilvl="3" w:tplc="B21C55FA" w:tentative="1">
      <w:start w:val="1"/>
      <w:numFmt w:val="decimal"/>
      <w:lvlText w:val="%4."/>
      <w:lvlJc w:val="left"/>
      <w:pPr>
        <w:ind w:left="2880" w:hanging="360"/>
      </w:pPr>
    </w:lvl>
    <w:lvl w:ilvl="4" w:tplc="E38AD4EE" w:tentative="1">
      <w:start w:val="1"/>
      <w:numFmt w:val="lowerLetter"/>
      <w:lvlText w:val="%5."/>
      <w:lvlJc w:val="left"/>
      <w:pPr>
        <w:ind w:left="3600" w:hanging="360"/>
      </w:pPr>
    </w:lvl>
    <w:lvl w:ilvl="5" w:tplc="400C83C6" w:tentative="1">
      <w:start w:val="1"/>
      <w:numFmt w:val="lowerRoman"/>
      <w:lvlText w:val="%6."/>
      <w:lvlJc w:val="right"/>
      <w:pPr>
        <w:ind w:left="4320" w:hanging="180"/>
      </w:pPr>
    </w:lvl>
    <w:lvl w:ilvl="6" w:tplc="B1ACC79C" w:tentative="1">
      <w:start w:val="1"/>
      <w:numFmt w:val="decimal"/>
      <w:lvlText w:val="%7."/>
      <w:lvlJc w:val="left"/>
      <w:pPr>
        <w:ind w:left="5040" w:hanging="360"/>
      </w:pPr>
    </w:lvl>
    <w:lvl w:ilvl="7" w:tplc="333AC47A" w:tentative="1">
      <w:start w:val="1"/>
      <w:numFmt w:val="lowerLetter"/>
      <w:lvlText w:val="%8."/>
      <w:lvlJc w:val="left"/>
      <w:pPr>
        <w:ind w:left="5760" w:hanging="360"/>
      </w:pPr>
    </w:lvl>
    <w:lvl w:ilvl="8" w:tplc="FADA02F2" w:tentative="1">
      <w:start w:val="1"/>
      <w:numFmt w:val="lowerRoman"/>
      <w:lvlText w:val="%9."/>
      <w:lvlJc w:val="right"/>
      <w:pPr>
        <w:ind w:left="6480" w:hanging="180"/>
      </w:pPr>
    </w:lvl>
  </w:abstractNum>
  <w:abstractNum w:abstractNumId="17" w15:restartNumberingAfterBreak="0">
    <w:nsid w:val="59A96E60"/>
    <w:multiLevelType w:val="multilevel"/>
    <w:tmpl w:val="36E2F806"/>
    <w:lvl w:ilvl="0">
      <w:start w:val="1"/>
      <w:numFmt w:val="decimal"/>
      <w:pStyle w:val="ListWithNumbers"/>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701"/>
        </w:tabs>
        <w:ind w:left="1701" w:hanging="709"/>
      </w:pPr>
    </w:lvl>
    <w:lvl w:ilvl="3">
      <w:start w:val="1"/>
      <w:numFmt w:val="decimal"/>
      <w:lvlText w:val="%1.%2.%3.%4."/>
      <w:lvlJc w:val="left"/>
      <w:pPr>
        <w:tabs>
          <w:tab w:val="num" w:pos="2552"/>
        </w:tabs>
        <w:ind w:left="2552" w:hanging="851"/>
      </w:pPr>
    </w:lvl>
    <w:lvl w:ilvl="4">
      <w:start w:val="1"/>
      <w:numFmt w:val="decimal"/>
      <w:lvlText w:val="%1.%2.%3.%4.%5."/>
      <w:lvlJc w:val="left"/>
      <w:pPr>
        <w:tabs>
          <w:tab w:val="num" w:pos="3544"/>
        </w:tabs>
        <w:ind w:left="3544" w:hanging="9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F11709B"/>
    <w:multiLevelType w:val="hybridMultilevel"/>
    <w:tmpl w:val="D8DCFC52"/>
    <w:lvl w:ilvl="0" w:tplc="732AB742">
      <w:start w:val="1"/>
      <w:numFmt w:val="decimal"/>
      <w:pStyle w:val="berschrift2"/>
      <w:lvlText w:val="Frage %1"/>
      <w:lvlJc w:val="left"/>
      <w:pPr>
        <w:ind w:left="1353" w:hanging="36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16cid:durableId="1062682795">
    <w:abstractNumId w:val="14"/>
  </w:num>
  <w:num w:numId="2" w16cid:durableId="483742953">
    <w:abstractNumId w:val="12"/>
  </w:num>
  <w:num w:numId="3" w16cid:durableId="478692673">
    <w:abstractNumId w:val="15"/>
  </w:num>
  <w:num w:numId="4" w16cid:durableId="631013318">
    <w:abstractNumId w:val="16"/>
  </w:num>
  <w:num w:numId="5" w16cid:durableId="1705665854">
    <w:abstractNumId w:val="13"/>
  </w:num>
  <w:num w:numId="6" w16cid:durableId="1134836719">
    <w:abstractNumId w:val="10"/>
  </w:num>
  <w:num w:numId="7" w16cid:durableId="46879177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0631240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68234170">
    <w:abstractNumId w:val="9"/>
  </w:num>
  <w:num w:numId="10" w16cid:durableId="2084060490">
    <w:abstractNumId w:val="7"/>
  </w:num>
  <w:num w:numId="11" w16cid:durableId="1484346463">
    <w:abstractNumId w:val="6"/>
  </w:num>
  <w:num w:numId="12" w16cid:durableId="697196647">
    <w:abstractNumId w:val="5"/>
  </w:num>
  <w:num w:numId="13" w16cid:durableId="400298616">
    <w:abstractNumId w:val="4"/>
  </w:num>
  <w:num w:numId="14" w16cid:durableId="813567114">
    <w:abstractNumId w:val="8"/>
  </w:num>
  <w:num w:numId="15" w16cid:durableId="893740945">
    <w:abstractNumId w:val="3"/>
  </w:num>
  <w:num w:numId="16" w16cid:durableId="1392265269">
    <w:abstractNumId w:val="2"/>
  </w:num>
  <w:num w:numId="17" w16cid:durableId="1068573589">
    <w:abstractNumId w:val="1"/>
  </w:num>
  <w:num w:numId="18" w16cid:durableId="88891335">
    <w:abstractNumId w:val="0"/>
  </w:num>
  <w:num w:numId="19" w16cid:durableId="1767143281">
    <w:abstractNumId w:val="8"/>
  </w:num>
  <w:num w:numId="20" w16cid:durableId="90274066">
    <w:abstractNumId w:val="15"/>
  </w:num>
  <w:num w:numId="21" w16cid:durableId="33047515">
    <w:abstractNumId w:val="18"/>
  </w:num>
  <w:num w:numId="22" w16cid:durableId="1964186481">
    <w:abstractNumId w:val="18"/>
  </w:num>
  <w:num w:numId="23" w16cid:durableId="200134857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attachedTemplate r:id="rId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autoHyphenation/>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ate.Format.Long" w:val="18. 02. 2020"/>
    <w:docVar w:name="Date.Format.Long.dateValue" w:val="39869"/>
    <w:docVar w:name="DocumentDate" w:val="18. 02. 2020"/>
    <w:docVar w:name="DocumentDate.dateValue" w:val="38047"/>
    <w:docVar w:name="MetaTool_officeatwork" w:val="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"/>
    <w:docVar w:name="OawAttachedTemplate" w:val="T-A4 hoch.ows"/>
    <w:docVar w:name="OawBuiltInDocProps" w:val="&lt;OawBuiltInDocProps&gt;&lt;default profileUID=&quot;0&quot;&gt;&lt;word&gt;&lt;fileName&gt;&lt;/fileName&gt;&lt;contentType&gt;&lt;/contentType&gt;&lt;contentStatus&gt;&lt;/contentStatus&gt;&lt;language&gt;&lt;/language&gt;&lt;documentVersion&gt;&lt;/documentVersion&gt;&lt;defaultPath&gt;&lt;/defaultPath&gt;&lt;category&gt;&lt;/category&gt;&lt;keywords&gt;&lt;/keywords&gt;&lt;comments&gt;&lt;/comments&gt;&lt;hyperlinkBase&gt;&lt;/hyperlinkBase&gt;&lt;company&gt;&lt;value type=&quot;OawDocProperty&quot; name=&quot;Organisation.Departement&quot;&gt;&lt;separator text=&quot;&quot;&gt;&lt;/separator&gt;&lt;format text=&quot;&quot;&gt;&lt;/format&gt;&lt;/value&gt;&lt;/company&gt;&lt;manager&gt;&lt;value type=&quot;OawDocProperty&quot; name=&quot;Contactperson.Name&quot;&gt;&lt;separator text=&quot;&quot;&gt;&lt;/separator&gt;&lt;format text=&quot;&quot;&gt;&lt;/format&gt;&lt;/value&gt;&lt;/manager&gt;&lt;author&gt;&lt;value type=&quot;OawDocProperty&quot; name=&quot;Author.Name&quot;&gt;&lt;separator text=&quot;&quot;&gt;&lt;/separator&gt;&lt;format text=&quot;&quot;&gt;&lt;/format&gt;&lt;/value&gt;&lt;/author&gt;&lt;/word&gt;&lt;PDF&gt;&lt;fileName&gt;&lt;/fileName&gt;&lt;contentType&gt;&lt;/contentType&gt;&lt;contentStatus&gt;&lt;/contentStatus&gt;&lt;language&gt;&lt;/language&gt;&lt;documentVersion&gt;&lt;/documentVersion&gt;&lt;defaultPath&gt;&lt;/defaultPath&gt;&lt;category&gt;&lt;/category&gt;&lt;keywords&gt;&lt;/keywords&gt;&lt;comments&gt;&lt;/comments&gt;&lt;hyperlinkBase&gt;&lt;/hyperlinkBase&gt;&lt;company&gt;&lt;value type=&quot;OawDocProperty&quot; name=&quot;Organisation.Departement&quot;&gt;&lt;separator text=&quot;&quot;&gt;&lt;/separator&gt;&lt;format text=&quot;&quot;&gt;&lt;/format&gt;&lt;/value&gt;&lt;/company&gt;&lt;manager&gt;&lt;value type=&quot;OawDocProperty&quot; name=&quot;Contactperson.Name&quot;&gt;&lt;separator text=&quot;&quot;&gt;&lt;/separator&gt;&lt;format text=&quot;&quot;&gt;&lt;/format&gt;&lt;/value&gt;&lt;/manager&gt;&lt;author&gt;&lt;value type=&quot;OawDocProperty&quot; name=&quot;Author.Name&quot;&gt;&lt;separator text=&quot;&quot;&gt;&lt;/separator&gt;&lt;format text=&quot;&quot;&gt;&lt;/format&gt;&lt;/value&gt;&lt;/author&gt;&lt;/PDF&gt;&lt;/default&gt;&lt;/OawBuiltInDocProps&gt;_x000d_"/>
    <w:docVar w:name="OawCreatedWithOfficeatworkVersion" w:val=" (4.15.1.8951)"/>
    <w:docVar w:name="OawCreatedWithProjectID" w:val="luchmaster"/>
    <w:docVar w:name="OawCreatedWithProjectVersion" w:val="305"/>
    <w:docVar w:name="oawDefinitionTmpl" w:val="&lt;document&gt;&lt;OawDocProperty name=&quot;Contactperson.DirectPhone&quot;&gt;&lt;profile type=&quot;default&quot; UID=&quot;&quot; sameAsDefault=&quot;0&quot;&gt;&lt;documentProperty UID=&quot;200212191811121321310321301031x&quot; dataSourceUID=&quot;prj.2003041709434161414032&quot;/&gt;&lt;type type=&quot;OawDatabase&quot;&gt;&lt;OawDatabase table=&quot;Data&quot; field=&quot;DirectPhone&quot;/&gt;&lt;/type&gt;&lt;/profile&gt;&lt;profile type=&quot;print&quot; UID=&quot;2003010711185094343750537&quot; sameAsDefault=&quot;-1&quot;&gt;&lt;/profile&gt;&lt;profile type=&quot;print&quot; UID=&quot;3&quot; sameAsDefault=&quot;-1&quot;&gt;&lt;/profile&gt;&lt;profile type=&quot;print&quot; UID=&quot;4&quot; sameAsDefault=&quot;-1&quot;&gt;&lt;/profile&gt;&lt;profile type=&quot;send&quot; UID=&quot;1&quot; sameAsDefault=&quot;-1&quot;&gt;&lt;/profile&gt;&lt;profile type=&quot;save&quot; UID=&quot;2003112513571987705547&quot; sameAsDefault=&quot;-1&quot;&gt;&lt;/profile&gt;&lt;/OawDocProperty&gt;_x000d__x0009_&lt;OawDocProperty name=&quot;Doc.Text&quot;&gt;&lt;profile type=&quot;default&quot; UID=&quot;&quot; sameAsDefault=&quot;0&quot;&gt;&lt;documentProperty UID=&quot;2003060614150123456789&quot; dataSourceUID=&quot;2003060614150123456789&quot;/&gt;&lt;type type=&quot;OawLanguage&quot;&gt;&lt;OawLanguage UID=&quot;Doc.Text&quot;/&gt;&lt;/type&gt;&lt;/profile&gt;&lt;profile type=&quot;print&quot; UID=&quot;2003010711185094343750537&quot; sameAsDefault=&quot;-1&quot;&gt;&lt;/profile&gt;&lt;profile type=&quot;print&quot; UID=&quot;3&quot; sameAsDefault=&quot;-1&quot;&gt;&lt;/profile&gt;&lt;profile type=&quot;print&quot; UID=&quot;4&quot; sameAsDefault=&quot;-1&quot;&gt;&lt;/profile&gt;&lt;profile type=&quot;send&quot; UID=&quot;2003010711200895123470110&quot; sameAsDefault=&quot;-1&quot;&gt;&lt;/profile&gt;&lt;profile type=&quot;send&quot; UID=&quot;1&quot; sameAsDefault=&quot;-1&quot;&gt;&lt;/profile&gt;&lt;profile type=&quot;save&quot; UID=&quot;2003112717153125284480&quot; sameAsDefault=&quot;-1&quot;&gt;&lt;/profile&gt;&lt;profile type=&quot;save&quot; UID=&quot;2003112513571987705547&quot; sameAsDefault=&quot;-1&quot;&gt;&lt;/profile&gt;&lt;/OawDocProperty&gt;_x000d__x0009_&lt;OawDocProperty name=&quot;Doc.Date&quot;&gt;&lt;profile type=&quot;default&quot; UID=&quot;&quot; sameAsDefault=&quot;0&quot;&gt;&lt;documentProperty UID=&quot;2003060614150123456789&quot; dataSourceUID=&quot;2003060614150123456789&quot;/&gt;&lt;type type=&quot;OawLanguage&quot;&gt;&lt;OawLanguage UID=&quot;Doc.Date&quot;/&gt;&lt;/type&gt;&lt;/profile&gt;&lt;profile type=&quot;print&quot; UID=&quot;2003010711185094343750537&quot; sameAsDefault=&quot;-1&quot;&gt;&lt;/profile&gt;&lt;profile type=&quot;print&quot; UID=&quot;3&quot; sameAsDefault=&quot;-1&quot;&gt;&lt;/profile&gt;&lt;profile type=&quot;print&quot; UID=&quot;4&quot; sameAsDefault=&quot;-1&quot;&gt;&lt;/profile&gt;&lt;profile type=&quot;send&quot; UID=&quot;2003010711200895123470110&quot; sameAsDefault=&quot;-1&quot;&gt;&lt;/profile&gt;&lt;profile type=&quot;send&quot; UID=&quot;1&quot; sameAsDefault=&quot;-1&quot;&gt;&lt;/profile&gt;&lt;profile type=&quot;save&quot; UID=&quot;2003112717153125284480&quot; sameAsDefault=&quot;-1&quot;&gt;&lt;/profile&gt;&lt;profile type=&quot;save&quot; UID=&quot;2003112513571987705547&quot; sameAsDefault=&quot;-1&quot;&gt;&lt;/profile&gt;&lt;/OawDocProperty&gt;_x000d__x0009_&lt;OawDocProperty name=&quot;Author.Name&quot;&gt;&lt;profile type=&quot;default&quot; UID=&quot;&quot; sameAsDefault=&quot;0&quot;&gt;&lt;documentProperty UID=&quot;2006040509495284662868&quot; dataSourceUID=&quot;prj.2003041709434161414032&quot;/&gt;&lt;type type=&quot;OawDatabase&quot;&gt;&lt;OawDatabase table=&quot;Data&quot; field=&quot;Name&quot;/&gt;&lt;/type&gt;&lt;/profile&gt;&lt;/OawDocProperty&gt;_x000d__x0009_&lt;OawDocProperty name=&quot;Doc.Page&quot;&gt;&lt;profile type=&quot;default&quot; UID=&quot;&quot; sameAsDefault=&quot;0&quot;&gt;&lt;documentProperty UID=&quot;2003060614150123456789&quot; dataSourceUID=&quot;2003060614150123456789&quot;/&gt;&lt;type type=&quot;OawLanguage&quot;&gt;&lt;OawLanguage UID=&quot;Doc.Page&quot;/&gt;&lt;/type&gt;&lt;/profile&gt;&lt;/OawDocProperty&gt;_x000d__x0009_&lt;OawDocProperty name=&quot;Doc.of&quot;&gt;&lt;profile type=&quot;default&quot; UID=&quot;&quot; sameAsDefault=&quot;0&quot;&gt;&lt;documentProperty UID=&quot;2003060614150123456789&quot; dataSourceUID=&quot;2003060614150123456789&quot;/&gt;&lt;type type=&quot;OawLanguage&quot;&gt;&lt;OawLanguage UID=&quot;Doc.of&quot;/&gt;&lt;/type&gt;&lt;/profile&gt;&lt;/OawDocProperty&gt;_x000d__x0009_&lt;OawDocProperty name=&quot;Outputprofile.External&quot;&gt;&lt;profile type=&quot;default&quot; UID=&quot;&quot; sameAsDefault=&quot;0&quot;&gt;&lt;documentProperty UID=&quot;&quot; dataSourceUID=&quot;&quot;/&gt;&lt;type type=&quot;OawDatabase&quot;&gt;&lt;OawDatabase table=&quot;Data&quot; field=&quot;&quot;/&gt;&lt;/type&gt;&lt;/profile&gt;&lt;profile type=&quot;print&quot; UID=&quot;2010071914505949584758&quot; sameAsDefault=&quot;-1&quot;&gt;&lt;/profile&gt;&lt;profile type=&quot;print&quot; UID=&quot;2010071914543648299648&quot; sameAsDefault=&quot;0&quot;&gt;&lt;documentProperty UID=&quot;2003060614150123456789&quot; dataSourceUID=&quot;2003060614150123456789&quot;/&gt;&lt;type type=&quot;OawLanguage&quot;&gt;&lt;OawLanguage UID=&quot;Outputprofile.External&quot;/&gt;&lt;/type&gt;&lt;/profile&gt;&lt;profile type=&quot;print&quot; UID=&quot;2006120711380151760646&quot; sameAsDefault=&quot;-1&quot;&gt;&lt;/profile&gt;&lt;profile type=&quot;send&quot; UID=&quot;2003010711200895123470110&quot; sameAsDefault=&quot;-1&quot;&gt;&lt;/profile&gt;&lt;profile type=&quot;send&quot; UID=&quot;2006120514175878093883&quot; sameAsDefault=&quot;0&quot;&gt;&lt;documentProperty UID=&quot;2003060614150123456789&quot; dataSourceUID=&quot;2003060614150123456789&quot;/&gt;&lt;type type=&quot;OawLanguage&quot;&gt;&lt;OawLanguage UID=&quot;Outputprofile.External&quot;/&gt;&lt;/type&gt;&lt;/profile&gt;&lt;profile type=&quot;send&quot; UID=&quot;2006121210395821292110&quot; sameAsDefault=&quot;-1&quot;&gt;&lt;/profile&gt;&lt;profile type=&quot;save&quot; UID=&quot;2004062216425255253277&quot; sameAsDefault=&quot;-1&quot;&gt;&lt;/profile&gt;&lt;profile type=&quot;save&quot; UID=&quot;2006120514401556040061&quot; sameAsDefault=&quot;0&quot;&gt;&lt;documentProperty UID=&quot;2003060614150123456789&quot; dataSourceUID=&quot;2003060614150123456789&quot;/&gt;&lt;type type=&quot;OawLanguage&quot;&gt;&lt;OawLanguage UID=&quot;Outputprofile.External&quot;/&gt;&lt;/type&gt;&lt;/profile&gt;&lt;profile type=&quot;save&quot; UID=&quot;2006121210441235887611&quot; sameAsDefault=&quot;-1&quot;&gt;&lt;/profile&gt;&lt;profile type=&quot;print&quot; UID=&quot;2010071914510808109584&quot; sameAsDefault=&quot;-1&quot;&gt;&lt;/profile&gt;&lt;profile type=&quot;print&quot; UID=&quot;2010071914515554119854&quot; sameAsDefault=&quot;-1&quot;&gt;&lt;/profile&gt;&lt;profile type=&quot;print&quot; UID=&quot;2010071914584326300121&quot; sameAsDefault=&quot;0&quot;&gt;&lt;documentProperty UID=&quot;2003060614150123456789&quot; dataSourceUID=&quot;2003060614150123456789&quot;/&gt;&lt;type type=&quot;OawLanguage&quot;&gt;&lt;OawLanguage UID=&quot;Outputprofile.External&quot;/&gt;&lt;/type&gt;&lt;/profile&gt;&lt;profile type=&quot;print&quot; UID=&quot;2010071914585275568157&quot; sameAsDefault=&quot;0&quot;&gt;&lt;documentProperty UID=&quot;2003060614150123456789&quot; dataSourceUID=&quot;2003060614150123456789&quot;/&gt;&lt;type type=&quot;OawLanguage&quot;&gt;&lt;OawLanguage UID=&quot;Outputprofile.External&quot;/&gt;&lt;/type&gt;&lt;/profile&gt;&lt;/OawDocProperty&gt;_x000d__x0009_&lt;OawDocProperty name=&quot;Outputprofile.Internal&quot;&gt;&lt;profile type=&quot;default&quot; UID=&quot;&quot; sameAsDefault=&quot;0&quot;&gt;&lt;documentProperty UID=&quot;&quot; dataSourceUID=&quot;&quot;/&gt;&lt;type type=&quot;OawDatabase&quot;&gt;&lt;OawDatabase table=&quot;Data&quot; field=&quot;&quot;/&gt;&lt;/type&gt;&lt;/profile&gt;&lt;profile type=&quot;print&quot; UID=&quot;2010071914505949584758&quot; sameAsDefault=&quot;0&quot;&gt;&lt;documentProperty UID=&quot;2003060614150123456789&quot; dataSourceUID=&quot;2003060614150123456789&quot;/&gt;&lt;type type=&quot;OawLanguage&quot;&gt;&lt;OawLanguage UID=&quot;Outputprofile.Internal&quot;/&gt;&lt;/type&gt;&lt;/profile&gt;&lt;profile type=&quot;print&quot; UID=&quot;2010071914510808109584&quot; sameAsDefault=&quot;0&quot;&gt;&lt;documentProperty UID=&quot;2003060614150123456789&quot; dataSourceUID=&quot;2003060614150123456789&quot;/&gt;&lt;type type=&quot;OawLanguage&quot;&gt;&lt;OawLanguage UID=&quot;Outputprofile.Internal&quot;/&gt;&lt;/type&gt;&lt;/profile&gt;&lt;profile type=&quot;print&quot; UID=&quot;2010071914515554119854&quot; sameAsDefault=&quot;0&quot;&gt;&lt;documentProperty UID=&quot;2003060614150123456789&quot; dataSourceUID=&quot;2003060614150123456789&quot;/&gt;&lt;type type=&quot;OawLanguage&quot;&gt;&lt;OawLanguage UID=&quot;Outputprofile.Internal&quot;/&gt;&lt;/type&gt;&lt;/profile&gt;&lt;profile type=&quot;print&quot; UID=&quot;2010071914543648299648&quot; sameAsDefault=&quot;-1&quot;&gt;&lt;/profile&gt;&lt;profile type=&quot;print&quot; UID=&quot;2010071914584326300121&quot; sameAsDefault=&quot;-1&quot;&gt;&lt;/profile&gt;&lt;profile type=&quot;print&quot; UID=&quot;2010071914585275568157&quot; sameAsDefault=&quot;-1&quot;&gt;&lt;/profile&gt;&lt;profile type=&quot;print&quot; UID=&quot;2006120711380151760646&quot; sameAsDefault=&quot;-1&quot;&gt;&lt;/profile&gt;&lt;profile type=&quot;send&quot; UID=&quot;2003010711200895123470110&quot; sameAsDefault=&quot;0&quot;&gt;&lt;documentProperty UID=&quot;2003060614150123456789&quot; dataSourceUID=&quot;2003060614150123456789&quot;/&gt;&lt;type type=&quot;OawLanguage&quot;&gt;&lt;OawLanguage UID=&quot;Outputprofile.Internal&quot;/&gt;&lt;/type&gt;&lt;/profile&gt;&lt;profile type=&quot;send&quot; UID=&quot;2006120514175878093883&quot; sameAsDefault=&quot;-1&quot;&gt;&lt;/profile&gt;&lt;profile type=&quot;send&quot; UID=&quot;2006121210395821292110&quot; sameAsDefault=&quot;-1&quot;&gt;&lt;/profile&gt;&lt;profile type=&quot;save&quot; UID=&quot;2004062216425255253277&quot; sameAsDefault=&quot;0&quot;&gt;&lt;documentProperty UID=&quot;2003060614150123456789&quot; dataSourceUID=&quot;2003060614150123456789&quot;/&gt;&lt;type type=&quot;OawLanguage&quot;&gt;&lt;OawLanguage UID=&quot;Outputprofile.Internal&quot;/&gt;&lt;/type&gt;&lt;/profile&gt;&lt;profile type=&quot;save&quot; UID=&quot;2006120514401556040061&quot; sameAsDefault=&quot;-1&quot;&gt;&lt;/profile&gt;&lt;profile type=&quot;save&quot; UID=&quot;2006121210441235887611&quot; sameAsDefault=&quot;-1&quot;&gt;&lt;/profile&gt;&lt;/OawDocProperty&gt;_x000d__x0009_&lt;OawDocProperty name=&quot;Outputprofile.ExternalSignature&quot;&gt;&lt;profile type=&quot;default&quot; UID=&quot;&quot; sameAsDefault=&quot;0&quot;&gt;&lt;documentProperty UID=&quot;&quot; dataSourceUID=&quot;&quot;/&gt;&lt;type type=&quot;OawDatabase&quot;&gt;&lt;OawDatabase table=&quot;Data&quot; field=&quot;&quot;/&gt;&lt;/type&gt;&lt;/profile&gt;&lt;profile type=&quot;print&quot; UID=&quot;2010071914505949584758&quot; sameAsDefault=&quot;-1&quot;&gt;&lt;/profile&gt;&lt;profile type=&quot;print&quot; UID=&quot;2010071914510808109584&quot; sameAsDefault=&quot;-1&quot;&gt;&lt;/profile&gt;&lt;profile type=&quot;print&quot; UID=&quot;2010071914515554119854&quot; sameAsDefault=&quot;-1&quot;&gt;&lt;/profile&gt;&lt;profile type=&quot;print&quot; UID=&quot;2010071914543648299648&quot; sameAsDefault=&quot;-1&quot;&gt;&lt;/profile&gt;&lt;profile type=&quot;print&quot; UID=&quot;2010071914584326300121&quot; sameAsDefault=&quot;-1&quot;&gt;&lt;/profile&gt;&lt;profile type=&quot;print&quot; UID=&quot;2010071914585275568157&quot; sameAsDefault=&quot;-1&quot;&gt;&lt;/profile&gt;&lt;profile type=&quot;print&quot; UID=&quot;2006120711380151760646&quot; sameAsDefault=&quot;0&quot;&gt;&lt;documentProperty UID=&quot;2003060614150123456789&quot; dataSourceUID=&quot;2003060614150123456789&quot;/&gt;&lt;type type=&quot;OawLanguage&quot;&gt;&lt;OawLanguage UID=&quot;Outputprofile.ExternalSignature&quot;/&gt;&lt;/type&gt;&lt;/profile&gt;&lt;profile type=&quot;send&quot; UID=&quot;2003010711200895123470110&quot; sameAsDefault=&quot;-1&quot;&gt;&lt;/profile&gt;&lt;profile type=&quot;send&quot; UID=&quot;2006120514175878093883&quot; sameAsDefault=&quot;-1&quot;&gt;&lt;/profile&gt;&lt;profile type=&quot;send&quot; UID=&quot;2006121210395821292110&quot; sameAsDefault=&quot;0&quot;&gt;&lt;documentProperty UID=&quot;2003060614150123456789&quot; dataSourceUID=&quot;2003060614150123456789&quot;/&gt;&lt;type type=&quot;OawLanguage&quot;&gt;&lt;OawLanguage UID=&quot;Outputprofile.ExternalSignature&quot;/&gt;&lt;/type&gt;&lt;/profile&gt;&lt;profile type=&quot;save&quot; UID=&quot;2004062216425255253277&quot; sameAsDefault=&quot;-1&quot;&gt;&lt;/profile&gt;&lt;profile type=&quot;save&quot; UID=&quot;2006120514401556040061&quot; sameAsDefault=&quot;-1&quot;&gt;&lt;/profile&gt;&lt;profile type=&quot;save&quot; UID=&quot;2006121210441235887611&quot; sameAsDefault=&quot;0&quot;&gt;&lt;documentProperty UID=&quot;2003060614150123456789&quot; dataSourceUID=&quot;2003060614150123456789&quot;/&gt;&lt;type type=&quot;OawLanguage&quot;&gt;&lt;OawLanguage UID=&quot;Outputprofile.ExternalSignature&quot;/&gt;&lt;/type&gt;&lt;/profile&gt;&lt;/OawDocProperty&gt;_x000d__x0009_&lt;OawBookmark name=&quot;Text&quot;&gt;&lt;profile type=&quot;default&quot; UID=&quot;&quot; sameAsDefault=&quot;0&quot;&gt;&lt;/profile&gt;&lt;/OawBookmark&gt;_x000d__x0009_&lt;OawDocProperty name=&quot;Organisation.AddressB1&quot;&gt;&lt;profile type=&quot;default&quot; UID=&quot;&quot; sameAsDefault=&quot;0&quot;&gt;&lt;documentProperty UID=&quot;2002122011014149059130932&quot; dataSourceUID=&quot;prj.2003050916522158373536&quot;/&gt;&lt;type type=&quot;OawDatabase&quot;&gt;&lt;OawDatabase table=&quot;Data&quot; field=&quot;AddressB1&quot;/&gt;&lt;/type&gt;&lt;/profile&gt;&lt;/OawDocProperty&gt;_x000d__x0009_&lt;OawDocProperty name=&quot;Organisation.AddressB2&quot;&gt;&lt;profile type=&quot;default&quot; UID=&quot;&quot; sameAsDefault=&quot;0&quot;&gt;&lt;documentProperty UID=&quot;2002122011014149059130932&quot; dataSourceUID=&quot;prj.2003050916522158373536&quot;/&gt;&lt;type type=&quot;OawDatabase&quot;&gt;&lt;OawDatabase table=&quot;Data&quot; field=&quot;AddressB2&quot;/&gt;&lt;/type&gt;&lt;/profile&gt;&lt;/OawDocProperty&gt;_x000d__x0009_&lt;OawDocProperty name=&quot;Contactperson.DirectFax&quot;&gt;&lt;profile type=&quot;default&quot; UID=&quot;&quot; sameAsDefault=&quot;0&quot;&gt;&lt;documentProperty UID=&quot;200212191811121321310321301031x&quot; dataSourceUID=&quot;prj.2003041709434161414032&quot;/&gt;&lt;type type=&quot;OawDatabase&quot;&gt;&lt;OawDatabase table=&quot;Data&quot; field=&quot;DirectFax&quot;/&gt;&lt;/type&gt;&lt;/profile&gt;&lt;/OawDocProperty&gt;_x000d__x0009_&lt;OawDocProperty name=&quot;Contactperson.Name&quot;&gt;&lt;profile type=&quot;default&quot; UID=&quot;&quot; sameAsDefault=&quot;0&quot;&gt;&lt;documentProperty UID=&quot;200212191811121321310321301031x&quot; dataSourceUID=&quot;prj.2003041709434161414032&quot;/&gt;&lt;type type=&quot;OawDatabase&quot;&gt;&lt;OawDatabase table=&quot;Data&quot; field=&quot;Name&quot;/&gt;&lt;/type&gt;&lt;/profile&gt;&lt;/OawDocProperty&gt;_x000d__x0009_&lt;OawDocProperty name=&quot;Organisation.Departement&quot;&gt;&lt;profile type=&quot;default&quot; UID=&quot;&quot; sameAsDefault=&quot;0&quot;&gt;&lt;documentProperty UID=&quot;2002122011014149059130932&quot; dataSourceUID=&quot;prj.2003050916522158373536&quot;/&gt;&lt;type type=&quot;OawDatabase&quot;&gt;&lt;OawDatabase table=&quot;Data&quot; field=&quot;Departement&quot;/&gt;&lt;/type&gt;&lt;/profile&gt;&lt;/OawDocProperty&gt;_x000d__x0009_&lt;OawBookmark name=&quot;FusszeileErsteSeite&quot;&gt;&lt;profile type=&quot;default&quot; UID=&quot;&quot; sameAsDefault=&quot;0&quot;&gt;&lt;/profile&gt;&lt;/OawBookmark&gt;_x000d__x0009_&lt;OawBookmark name=&quot;FusszeileFolgeseiten&quot;&gt;&lt;profile type=&quot;default&quot; UID=&quot;&quot; sameAsDefault=&quot;0&quot;&gt;&lt;/profile&gt;&lt;/OawBookmark&gt;_x000d__x0009_&lt;OawDocProperty name=&quot;CMIdata.Dok_Titel&quot;&gt;&lt;profile type=&quot;default&quot; UID=&quot;&quot; sameAsDefault=&quot;0&quot;&gt;&lt;documentProperty UID=&quot;2010020409223900652065&quot; dataSourceUID=&quot;prj.2010020409213154036281&quot;/&gt;&lt;type type=&quot;OawDatabase&quot;&gt;&lt;OawDatabase table=&quot;Data&quot; field=&quot;Dok_Titel&quot;/&gt;&lt;/type&gt;&lt;/profile&gt;&lt;/OawDocProperty&gt;_x000d__x0009_&lt;OawDocProperty name=&quot;CMIdata.G_Laufnummer&quot;&gt;&lt;profile type=&quot;default&quot; UID=&quot;&quot; sameAsDefault=&quot;0&quot;&gt;&lt;documentProperty UID=&quot;2010020409223900652065&quot; dataSourceUID=&quot;prj.2010020409213154036281&quot;/&gt;&lt;type type=&quot;OawDatabase&quot;&gt;&lt;OawDatabase table=&quot;Data&quot; field=&quot;G_Laufnummer&quot;/&gt;&lt;/type&gt;&lt;/profile&gt;&lt;/OawDocProperty&gt;_x000d__x0009_&lt;OawDocProperty name=&quot;CMIdata.G_Signatur&quot;&gt;&lt;profile type=&quot;default&quot; UID=&quot;&quot; sameAsDefault=&quot;0&quot;&gt;&lt;documentProperty UID=&quot;2010020409223900652065&quot; dataSourceUID=&quot;prj.2010020409213154036281&quot;/&gt;&lt;type type=&quot;OawDatabase&quot;&gt;&lt;OawDatabase table=&quot;Data&quot; field=&quot;G_Signatur&quot;/&gt;&lt;/type&gt;&lt;/profile&gt;&lt;/OawDocProperty&gt;_x000d__x0009_&lt;OawDocProperty name=&quot;Organisation.AddressB3&quot;&gt;&lt;profile type=&quot;default&quot; UID=&quot;&quot; sameAsDefault=&quot;0&quot;&gt;&lt;documentProperty UID=&quot;2002122011014149059130932&quot; dataSourceUID=&quot;prj.2003050916522158373536&quot;/&gt;&lt;type type=&quot;OawDatabase&quot;&gt;&lt;OawDatabase table=&quot;Data&quot; field=&quot;AddressB3&quot;/&gt;&lt;/type&gt;&lt;/profile&gt;&lt;/OawDocProperty&gt;_x000d__x0009_&lt;OawDocProperty name=&quot;Organisation.AddressB4&quot;&gt;&lt;profile type=&quot;default&quot; UID=&quot;&quot; sameAsDefault=&quot;0&quot;&gt;&lt;documentProperty UID=&quot;2002122011014149059130932&quot; dataSourceUID=&quot;prj.2003050916522158373536&quot;/&gt;&lt;type type=&quot;OawDatabase&quot;&gt;&lt;OawDatabase table=&quot;Data&quot; field=&quot;AddressB4&quot;/&gt;&lt;/type&gt;&lt;/profile&gt;&lt;/OawDocProperty&gt;_x000d__x0009_&lt;OawBookmark name=&quot;Footer&quot;&gt;&lt;profile type=&quot;default&quot; UID=&quot;&quot; sameAsDefault=&quot;0&quot;&gt;&lt;/profile&gt;&lt;/OawBookmark&gt;_x000d__x0009_&lt;OawDocProperty name=&quot;CustomField.ShowLogos&quot;&gt;&lt;profile type=&quot;default&quot; UID=&quot;&quot; sameAsDefault=&quot;0&quot;&gt;&lt;documentProperty UID=&quot;2004112217333376588294&quot; dataSourceUID=&quot;prj.2004111209271974627605&quot;/&gt;&lt;type type=&quot;OawCustomFields&quot;&gt;&lt;OawCustomFields table=&quot;Data&quot; field=&quot;ShowLogos&quot;/&gt;&lt;/type&gt;&lt;/profile&gt;&lt;/OawDocProperty&gt;_x000d_&lt;/document&gt;_x000d_"/>
    <w:docVar w:name="OawDistributionEnabled" w:val="&lt;Profiles&gt;&lt;Distribution type=&quot;2&quot; UID=&quot;2010071914543648299648&quot;/&gt;&lt;Distribution type=&quot;3&quot; UID=&quot;2004062216425255253277&quot;/&gt;&lt;Distribution type=&quot;3&quot; UID=&quot;2006120514401556040061&quot;/&gt;&lt;/Profiles&gt;_x000d_"/>
    <w:docVar w:name="OawDocProp.200212191811121321310321301031x" w:val="&lt;source&gt;&lt;Fields List=&quot;DirectPhone|DirectFax|Name&quot;/&gt;&lt;profile type=&quot;default&quot; UID=&quot;&quot; sameAsDefault=&quot;0&quot;&gt;&lt;OawDocProperty name=&quot;Contactperson.DirectPhone&quot; field=&quot;DirectPhone&quot;/&gt;&lt;OawDocProperty name=&quot;Contactperson.DirectFax&quot; field=&quot;DirectFax&quot;/&gt;&lt;OawDocProperty name=&quot;Contactperson.Name&quot; field=&quot;Name&quot;/&gt;&lt;/profile&gt;&lt;/source&gt;"/>
    <w:docVar w:name="OawDocProp.2002122011014149059130932" w:val="&lt;source&gt;&lt;Fields List=&quot;AddressB1|AddressB2|Departement|AddressB3|AddressB4&quot;/&gt;&lt;profile type=&quot;default&quot; UID=&quot;&quot; sameAsDefault=&quot;0&quot;&gt;&lt;OawDocProperty name=&quot;Organisation.AddressB1&quot; field=&quot;AddressB1&quot;/&gt;&lt;OawDocProperty name=&quot;Organisation.AddressB2&quot; field=&quot;AddressB2&quot;/&gt;&lt;OawDocProperty name=&quot;Organisation.Departement&quot; field=&quot;Departement&quot;/&gt;&lt;OawDocProperty name=&quot;Organisation.AddressB3&quot; field=&quot;AddressB3&quot;/&gt;&lt;OawDocProperty name=&quot;Organisation.AddressB4&quot; field=&quot;AddressB4&quot;/&gt;&lt;/profile&gt;&lt;/source&gt;"/>
    <w:docVar w:name="OawDocProp.2003060614150123456789" w:val="&lt;source&gt;&lt;profile type=&quot;default&quot; UID=&quot;&quot; sameAsDefault=&quot;0&quot;&gt;&lt;SQL&gt;SELECT Value, UID FROM Data WHERE LCID = '%WhereLCID%';&lt;/SQL&gt;&lt;OawDocProperty name=&quot;Doc.Text&quot; field=&quot;Doc.Text&quot;/&gt;&lt;OawDocProperty name=&quot;Doc.Date&quot; field=&quot;Doc.Date&quot;/&gt;&lt;OawDocProperty name=&quot;Doc.Page&quot; field=&quot;Doc.Page&quot;/&gt;&lt;OawDocProperty name=&quot;Doc.of&quot; field=&quot;Doc.of&quot;/&gt;&lt;/profile&gt;&lt;profile type=&quot;print&quot; UID=&quot;2010071914543648299648&quot; sameAsDefault=&quot;0&quot;&gt;&lt;SQL&gt;SELECT Value, UID FROM Data WHERE LCID = '%WhereLCID%';&lt;/SQL&gt;&lt;OawDocProperty name=&quot;Outputprofile.External&quot; field=&quot;Outputprofile.External&quot;/&gt;&lt;/profile&gt;&lt;profile type=&quot;send&quot; UID=&quot;2006120514175878093883&quot; sameAsDefault=&quot;0&quot;&gt;&lt;SQL&gt;SELECT Value, UID FROM Data WHERE LCID = '%WhereLCID%';&lt;/SQL&gt;&lt;OawDocProperty name=&quot;Outputprofile.External&quot; field=&quot;Outputprofile.External&quot;/&gt;&lt;/profile&gt;&lt;profile type=&quot;save&quot; UID=&quot;2006120514401556040061&quot; sameAsDefault=&quot;0&quot;&gt;&lt;SQL&gt;SELECT Value, UID FROM Data WHERE LCID = '%WhereLCID%';&lt;/SQL&gt;&lt;OawDocProperty name=&quot;Outputprofile.External&quot; field=&quot;Outputprofile.External&quot;/&gt;&lt;/profile&gt;&lt;profile type=&quot;print&quot; UID=&quot;2010071914584326300121&quot; sameAsDefault=&quot;0&quot;&gt;&lt;SQL&gt;SELECT Value, UID FROM Data WHERE LCID = '%WhereLCID%';&lt;/SQL&gt;&lt;OawDocProperty name=&quot;Outputprofile.External&quot; field=&quot;Outputprofile.External&quot;/&gt;&lt;/profile&gt;&lt;profile type=&quot;print&quot; UID=&quot;2010071914585275568157&quot; sameAsDefault=&quot;0&quot;&gt;&lt;SQL&gt;SELECT Value, UID FROM Data WHERE LCID = '%WhereLCID%';&lt;/SQL&gt;&lt;OawDocProperty name=&quot;Outputprofile.External&quot; field=&quot;Outputprofile.External&quot;/&gt;&lt;/profile&gt;&lt;profile type=&quot;print&quot; UID=&quot;2010071914505949584758&quot; sameAsDefault=&quot;0&quot;&gt;&lt;SQL&gt;SELECT Value, UID FROM Data WHERE LCID = '%WhereLCID%';&lt;/SQL&gt;&lt;OawDocProperty name=&quot;Outputprofile.Internal&quot; field=&quot;Outputprofile.Internal&quot;/&gt;&lt;/profile&gt;&lt;profile type=&quot;print&quot; UID=&quot;2010071914510808109584&quot; sameAsDefault=&quot;0&quot;&gt;&lt;SQL&gt;SELECT Value, UID FROM Data WHERE LCID = '%WhereLCID%';&lt;/SQL&gt;&lt;OawDocProperty name=&quot;Outputprofile.Internal&quot; field=&quot;Outputprofile.Internal&quot;/&gt;&lt;/profile&gt;&lt;profile type=&quot;print&quot; UID=&quot;2010071914515554119854&quot; sameAsDefault=&quot;0&quot;&gt;&lt;SQL&gt;SELECT Value, UID FROM Data WHERE LCID = '%WhereLCID%';&lt;/SQL&gt;&lt;OawDocProperty name=&quot;Outputprofile.Internal&quot; field=&quot;Outputprofile.Internal&quot;/&gt;&lt;/profile&gt;&lt;profile type=&quot;send&quot; UID=&quot;2003010711200895123470110&quot; sameAsDefault=&quot;0&quot;&gt;&lt;SQL&gt;SELECT Value, UID FROM Data WHERE LCID = '%WhereLCID%';&lt;/SQL&gt;&lt;OawDocProperty name=&quot;Outputprofile.Internal&quot; field=&quot;Outputprofile.Internal&quot;/&gt;&lt;/profile&gt;&lt;profile type=&quot;save&quot; UID=&quot;2004062216425255253277&quot; sameAsDefault=&quot;0&quot;&gt;&lt;SQL&gt;SELECT Value, UID FROM Data WHERE LCID = '%WhereLCID%';&lt;/SQL&gt;&lt;OawDocProperty name=&quot;Outputprofile.Internal&quot; field=&quot;Outputprofile.Internal&quot;/&gt;&lt;/profile&gt;&lt;profile type=&quot;print&quot; UID=&quot;2006120711380151760646&quot; sameAsDefault=&quot;0&quot;&gt;&lt;SQL&gt;SELECT Value, UID FROM Data WHERE LCID = '%WhereLCID%';&lt;/SQL&gt;&lt;OawDocProperty name=&quot;Outputprofile.ExternalSignature&quot; field=&quot;Outputprofile.ExternalSignature&quot;/&gt;&lt;/profile&gt;&lt;profile type=&quot;send&quot; UID=&quot;2006121210395821292110&quot; sameAsDefault=&quot;0&quot;&gt;&lt;SQL&gt;SELECT Value, UID FROM Data WHERE LCID = '%WhereLCID%';&lt;/SQL&gt;&lt;OawDocProperty name=&quot;Outputprofile.ExternalSignature&quot; field=&quot;Outputprofile.ExternalSignature&quot;/&gt;&lt;/profile&gt;&lt;profile type=&quot;save&quot; UID=&quot;2006121210441235887611&quot; sameAsDefault=&quot;0&quot;&gt;&lt;SQL&gt;SELECT Value, UID FROM Data WHERE LCID = '%WhereLCID%';&lt;/SQL&gt;&lt;OawDocProperty name=&quot;Outputprofile.ExternalSignature&quot; field=&quot;Outputprofile.ExternalSignature&quot;/&gt;&lt;/profile&gt;&lt;/source&gt;"/>
    <w:docVar w:name="OawDocProp.2004112217333376588294" w:val="&lt;source&gt;&lt;Fields List=&quot;ShowLogos&quot;/&gt;&lt;profile type=&quot;default&quot; UID=&quot;&quot; sameAsDefault=&quot;0&quot;&gt;&lt;OawDocProperty name=&quot;CustomField.ShowLogos&quot; field=&quot;ShowLogos&quot;/&gt;&lt;/profile&gt;&lt;/source&gt;"/>
    <w:docVar w:name="OawDocProp.2006040509495284662868" w:val="&lt;source&gt;&lt;Fields List=&quot;Name&quot;/&gt;&lt;profile type=&quot;default&quot; UID=&quot;&quot; sameAsDefault=&quot;0&quot;&gt;&lt;OawDocProperty name=&quot;Author.Name&quot; field=&quot;Name&quot;/&gt;&lt;/profile&gt;&lt;/source&gt;"/>
    <w:docVar w:name="OawDocProp.2010020409223900652065" w:val="&lt;source&gt;&lt;Fields List=&quot;Dok_Titel|G_Laufnummer|G_Signatur&quot;/&gt;&lt;profile type=&quot;default&quot; UID=&quot;&quot; sameAsDefault=&quot;0&quot;&gt;&lt;OawDocProperty name=&quot;CMIdata.Dok_Titel&quot; field=&quot;Dok_Titel&quot;/&gt;&lt;OawDocProperty name=&quot;CMIdata.G_Laufnummer&quot; field=&quot;G_Laufnummer&quot;/&gt;&lt;OawDocProperty name=&quot;CMIdata.G_Signatur&quot; field=&quot;G_Signatur&quot;/&gt;&lt;/profile&gt;&lt;/source&gt;"/>
    <w:docVar w:name="OawDocPropSource" w:val="&lt;Profile SelectedUID=&quot;&quot;&gt;&lt;DocProp UID=&quot;2002122011014149059130932&quot; EntryUID=&quot;2012033011173808549010&quot; PrimaryUID=&quot;ClientSuite&quot;&gt;&lt;Field Name=&quot;IDName&quot; Value=&quot;SK, Parlamentsdienste&quot;/&gt;&lt;Field Name=&quot;Departement&quot; Value=&quot;&quot;/&gt;&lt;Field Name=&quot;Dienststelle1&quot; Value=&quot;&quot;/&gt;&lt;Field Name=&quot;Dienststelle2&quot; Value=&quot;&quot;/&gt;&lt;Field Name=&quot;Abteilung1&quot; Value=&quot;&quot;/&gt;&lt;Field Name=&quot;Abteilung2&quot; Value=&quot;&quot;/&gt;&lt;Field Name=&quot;AddressB1&quot; Value=&quot;Staatskanzlei&quot;/&gt;&lt;Field Name=&quot;AddressB2&quot; Value=&quot;&quot;/&gt;&lt;Field Name=&quot;AddressB3&quot; Value=&quot;&quot;/&gt;&lt;Field Name=&quot;AddressB4&quot; Value=&quot;&quot;/&gt;&lt;Field Name=&quot;AddressN1&quot; Value=&quot;Parlamentsdienste&quot;/&gt;&lt;Field Name=&quot;AddressN2&quot; Value=&quot;Bahnhofstrasse 15&quot;/&gt;&lt;Field Name=&quot;AddressN3&quot; Value=&quot;6002 Luzern&quot;/&gt;&lt;Field Name=&quot;AddressN4&quot; Value=&quot;&quot;/&gt;&lt;Field Name=&quot;Postcode&quot; Value=&quot;6002&quot;/&gt;&lt;Field Name=&quot;City&quot; Value=&quot;Luzern&quot;/&gt;&lt;Field Name=&quot;Abteilungsinformation1&quot; Value=&quot;&quot;/&gt;&lt;Field Name=&quot;Abteilungsinformation2&quot; Value=&quot;&quot;/&gt;&lt;Field Name=&quot;Abteilungsinformation3&quot; Value=&quot;&quot;/&gt;&lt;Field Name=&quot;Abteilungsinformation4&quot; Value=&quot;&quot;/&gt;&lt;Field Name=&quot;Abteilungsinformation5&quot; Value=&quot;&quot;/&gt;&lt;Field Name=&quot;Abteilungsinformation6&quot; Value=&quot;&quot;/&gt;&lt;Field Name=&quot;Abteilungsinformation7&quot; Value=&quot;&quot;/&gt;&lt;Field Name=&quot;Abteilungsinformation8&quot; Value=&quot;&quot;/&gt;&lt;Field Name=&quot;Telefon&quot; Value=&quot;&quot;/&gt;&lt;Field Name=&quot;Fax&quot; Value=&quot;&quot;/&gt;&lt;Field Name=&quot;LogoColor&quot; Value=&quot;%Logos%\Luzern.Logo.2100.350.emf&quot;/&gt;&lt;Field Name=&quot;LogoBlackWhite&quot; Value=&quot;%Logos%\Luzern.Logo.2100.350.emf&quot;/&gt;&lt;Field Name=&quot;LogoZertifikate&quot; Value=&quot;&quot;/&gt;&lt;Field Name=&quot;Email&quot; Value=&quot;&quot;/&gt;&lt;Field Name=&quot;Internet&quot; Value=&quot;www.lu.ch&quot;/&gt;&lt;Field Name=&quot;LogoSignature&quot; Value=&quot;&quot;/&gt;&lt;Field Name=&quot;LogoPowerPointTitleLast&quot; Value=&quot;&quot;/&gt;&lt;Field Name=&quot;LogoPowerPointTitleFirst&quot; Value=&quot;&quot;/&gt;&lt;Field Name=&quot;LogoPowerPointChapter&quot; Value=&quot;&quot;/&gt;&lt;Field Name=&quot;LogoPowerPointSlide&quot; Value=&quot;&quot;/&gt;&lt;Field Name=&quot;LogoNeutral&quot; Value=&quot;%Logos%\Luzern.Logo.2100.350.emf&quot;/&gt;&lt;Field Name=&quot;LogoSchriftzug&quot; Value=&quot;&quot;/&gt;&lt;Field Name=&quot;LogoTag&quot; Value=&quot;&quot;/&gt;&lt;Field Name=&quot;FusszeileFett&quot; Value=&quot;&quot;/&gt;&lt;Field Name=&quot;FusszeileNormal&quot; Value=&quot;&quot;/&gt;&lt;Field Name=&quot;Data_UID&quot; Value=&quot;2012033011173808549010&quot;/&gt;&lt;Field Name=&quot;Field_Name&quot; Value=&quot;&quot;/&gt;&lt;Field Name=&quot;Field_UID&quot; Value=&quot;&quot;/&gt;&lt;Field Name=&quot;ML_LCID&quot; Value=&quot;&quot;/&gt;&lt;Field Name=&quot;ML_Value&quot; Value=&quot;&quot;/&gt;&lt;Field Name=&quot;SelectedUID&quot; Value=&quot;2023070410502961308982&quot;/&gt;&lt;/DocProp&gt;&lt;DocProp UID=&quot;2006040509495284662868&quot; EntryUID=&quot;2019040910475714736950&quot; PrimaryUID=&quot;ClientSuite&quot;&gt;&lt;Field Name=&quot;IDName&quot; Value=&quot;Niederberger Beat, SK&quot;/&gt;&lt;Field Name=&quot;Name&quot; Value=&quot;Beat Niederberger&quot;/&gt;&lt;Field Name=&quot;PersonalNumber&quot; Value=&quot;&quot;/&gt;&lt;Field Name=&quot;DirectPhone&quot; Value=&quot;041 228 32 35&quot;/&gt;&lt;Field Name=&quot;DirectFax&quot; Value=&quot;&quot;/&gt;&lt;Field Name=&quot;Mobile&quot; Value=&quot;&quot;/&gt;&lt;Field Name=&quot;EMail&quot; Value=&quot;beat.niederberger@lu.ch&quot;/&gt;&lt;Field Name=&quot;Function&quot; Value=&quot;Sekretariat Kantonsrat&quot;/&gt;&lt;Field Name=&quot;SignatureHighResColor&quot; Value=&quot;&quot;/&gt;&lt;Field Name=&quot;Initials&quot; Value=&quot;nib&quot;/&gt;&lt;Field Name=&quot;SignatureAdditional2&quot; Value=&quot;&quot;/&gt;&lt;Field Name=&quot;SignatureAdditional1&quot; Value=&quot;&quot;/&gt;&lt;Field Name=&quot;Lizenz_noetig&quot; Value=&quot;Ja&quot;/&gt;&lt;Field Name=&quot;Data_UID&quot; Value=&quot;2019040910475714736950&quot;/&gt;&lt;Field Name=&quot;Field_Name&quot; Value=&quot;&quot;/&gt;&lt;Field Name=&quot;Field_UID&quot; Value=&quot;&quot;/&gt;&lt;Field Name=&quot;ML_LCID&quot; Value=&quot;&quot;/&gt;&lt;Field Name=&quot;ML_Value&quot; Value=&quot;&quot;/&gt;&lt;Field Name=&quot;SelectedUID&quot; Value=&quot;2023070410502961308982&quot;/&gt;&lt;/DocProp&gt;&lt;DocProp UID=&quot;200212191811121321310321301031x&quot; EntryUID=&quot;2019040910475714736950&quot; PrimaryUID=&quot;ClientSuite&quot;&gt;&lt;Field Name=&quot;IDName&quot; Value=&quot;Niederberger Beat, SK&quot;/&gt;&lt;Field Name=&quot;Name&quot; Value=&quot;Beat Niederberger&quot;/&gt;&lt;Field Name=&quot;PersonalNumber&quot; Value=&quot;&quot;/&gt;&lt;Field Name=&quot;DirectPhone&quot; Value=&quot;041 228 32 35&quot;/&gt;&lt;Field Name=&quot;DirectFax&quot; Value=&quot;&quot;/&gt;&lt;Field Name=&quot;Mobile&quot; Value=&quot;&quot;/&gt;&lt;Field Name=&quot;EMail&quot; Value=&quot;beat.niederberger@lu.ch&quot;/&gt;&lt;Field Name=&quot;Function&quot; Value=&quot;Sekretariat Kantonsrat&quot;/&gt;&lt;Field Name=&quot;SignatureHighResColor&quot; Value=&quot;&quot;/&gt;&lt;Field Name=&quot;Initials&quot; Value=&quot;nib&quot;/&gt;&lt;Field Name=&quot;SignatureAdditional2&quot; Value=&quot;&quot;/&gt;&lt;Field Name=&quot;SignatureAdditional1&quot; Value=&quot;&quot;/&gt;&lt;Field Name=&quot;Lizenz_noetig&quot; Value=&quot;Ja&quot;/&gt;&lt;Field Name=&quot;Data_UID&quot; Value=&quot;2019040910475714736950&quot;/&gt;&lt;Field Name=&quot;Field_Name&quot; Value=&quot;&quot;/&gt;&lt;Field Name=&quot;Field_UID&quot; Value=&quot;&quot;/&gt;&lt;Field Name=&quot;ML_LCID&quot; Value=&quot;&quot;/&gt;&lt;Field Name=&quot;ML_Value&quot; Value=&quot;&quot;/&gt;&lt;Field Name=&quot;SelectedUID&quot; Value=&quot;2023070410502961308982&quot;/&gt;&lt;/DocProp&gt;&lt;DocProp UID=&quot;2010072016315072560894&quot; EntryUID=&quot;2022011917244843587536&quot; PrimaryUID=&quot;ClientSuite&quot;&gt;&lt;Field Name=&quot;IDName&quot; Value=&quot;Wechsler Silvan, SK&quot;/&gt;&lt;Field Name=&quot;Name&quot; Value=&quot;Silvan Wechsler&quot;/&gt;&lt;Field Name=&quot;PersonalNumber&quot; Value=&quot;&quot;/&gt;&lt;Field Name=&quot;DirectPhone&quot; Value=&quot;MLaw Rechtsanwalt&quot;/&gt;&lt;Field Name=&quot;DirectFax&quot; Value=&quot;041 228 50 17&quot;/&gt;&lt;Field Name=&quot;Mobile&quot; Value=&quot;&quot;/&gt;&lt;Field Name=&quot;EMail&quot; Value=&quot;silvan.wechsler@lu.ch&quot;/&gt;&lt;Field Name=&quot;Function&quot; Value=&quot;Leiter Parlamentsdienste&quot;/&gt;&lt;Field Name=&quot;SignatureHighResColor&quot; Value=&quot;&quot;/&gt;&lt;Field Name=&quot;Initials&quot; Value=&quot;wes&quot;/&gt;&lt;Field Name=&quot;SignatureAdditional2&quot; Value=&quot;&quot;/&gt;&lt;Field Name=&quot;SignatureAdditional1&quot; Value=&quot;&quot;/&gt;&lt;Field Name=&quot;Lizenz_noetig&quot; Value=&quot;Ja&quot;/&gt;&lt;Field Name=&quot;Data_UID&quot; Value=&quot;2022011917244843587536&quot;/&gt;&lt;Field Name=&quot;Field_Name&quot; Value=&quot;&quot;/&gt;&lt;Field Name=&quot;Field_UID&quot; Value=&quot;&quot;/&gt;&lt;Field Name=&quot;ML_LCID&quot; Value=&quot;&quot;/&gt;&lt;Field Name=&quot;ML_Value&quot; Value=&quot;&quot;/&gt;&lt;Field Name=&quot;SelectedUID&quot; Value=&quot;2023070410502961308982&quot;/&gt;&lt;/DocProp&gt;&lt;DocProp UID=&quot;2003080714212273705547&quot; EntryUID=&quot;&quot; UserInformation=&quot;Data from SAP&quot; Interface=&quot;-1&quot;&gt;&lt;/DocProp&gt;&lt;DocProp UID=&quot;2002122010583847234010578&quot; EntryUID=&quot;2019040910475714736950&quot; PrimaryUID=&quot;ClientSuite&quot;&gt;&lt;Field Name=&quot;IDName&quot; Value=&quot;Niederberger Beat, SK&quot;/&gt;&lt;Field Name=&quot;Name&quot; Value=&quot;Beat Niederberger&quot;/&gt;&lt;Field Name=&quot;PersonalNumber&quot; Value=&quot;&quot;/&gt;&lt;Field Name=&quot;DirectPhone&quot; Value=&quot;041 228 32 35&quot;/&gt;&lt;Field Name=&quot;DirectFax&quot; Value=&quot;&quot;/&gt;&lt;Field Name=&quot;Mobile&quot; Value=&quot;&quot;/&gt;&lt;Field Name=&quot;EMail&quot; Value=&quot;beat.niederberger@lu.ch&quot;/&gt;&lt;Field Name=&quot;Function&quot; Value=&quot;Sekretariat Kantonsrat&quot;/&gt;&lt;Field Name=&quot;SignatureHighResColor&quot; Value=&quot;&quot;/&gt;&lt;Field Name=&quot;Initials&quot; Value=&quot;nib&quot;/&gt;&lt;Field Name=&quot;SignatureAdditional2&quot; Value=&quot;&quot;/&gt;&lt;Field Name=&quot;SignatureAdditional1&quot; Value=&quot;&quot;/&gt;&lt;Field Name=&quot;Lizenz_noetig&quot; Value=&quot;Ja&quot;/&gt;&lt;Field Name=&quot;Data_UID&quot; Value=&quot;2019040910475714736950&quot;/&gt;&lt;Field Name=&quot;Field_Name&quot; Value=&quot;&quot;/&gt;&lt;Field Name=&quot;Field_UID&quot; Value=&quot;&quot;/&gt;&lt;Field Name=&quot;ML_LCID&quot; Value=&quot;&quot;/&gt;&lt;Field Name=&quot;ML_Value&quot; Value=&quot;&quot;/&gt;&lt;Field Name=&quot;SelectedUID&quot; Value=&quot;2023070410502961308982&quot;/&gt;&lt;/DocProp&gt;&lt;DocProp UID=&quot;2003061115381095709037&quot; EntryUID=&quot;2003121817293296325874&quot; PrimaryUID=&quot;ClientSuite&quot;&gt;&lt;Field Name=&quot;IDName&quot; Value=&quot;(Leer)&quot;/&gt;&lt;Field Name=&quot;SelectedUID&quot; Value=&quot;2023070410502961308982&quot;/&gt;&lt;/DocProp&gt;&lt;DocProp UID=&quot;2016110913315368876110&quot; EntryUID=&quot;2003121817293296325874&quot; PrimaryUID=&quot;ClientSuite&quot;&gt;&lt;Field Name=&quot;IDName&quot; Value=&quot;(Leer)&quot;/&gt;&lt;Field Name=&quot;SelectedUID&quot; Value=&quot;2023070410502961308982&quot;/&gt;&lt;/DocProp&gt;&lt;DocProp UID=&quot;2009082513331568340343&quot; EntryUID=&quot;&quot; UserInformation=&quot;Data from SAP&quot; Interface=&quot;-1&quot;&gt;&lt;/DocProp&gt;&lt;DocProp UID=&quot;2010020409223900652065&quot; EntryUID=&quot;&quot; UserInformation=&quot;Data from SAP&quot; Interface=&quot;-1&quot;&gt;&lt;/DocProp&gt;&lt;DocProp UID=&quot;2015111110142100000001&quot; EntryUID=&quot;&quot; UserInformation=&quot;Data from SAP&quot; Interface=&quot;-1&quot;&gt;&lt;/DocProp&gt;&lt;DocProp UID=&quot;2016022308391031585750&quot; EntryUID=&quot;&quot; UserInformation=&quot;Data from SAP&quot; Interface=&quot;-1&quot;&gt;&lt;/DocProp&gt;&lt;DocProp UID=&quot;2004112217333376588294&quot; EntryUID=&quot;2004123010144120300001&quot; PrimaryUID=&quot;ClientSuite&quot; Active=&quot;true&quot;&gt;&lt;Field UID=&quot;2024040208561418366176&quot; Name=&quot;ShowLogos&quot; Value=&quot;-1&quot;/&gt;&lt;/DocProp&gt;&lt;/Profile&gt;_x000d_"/>
    <w:docVar w:name="OawDocumentLanguageID" w:val="2055"/>
    <w:docVar w:name="OawDocumentPageSelectIDName" w:val="&lt;empty/&gt;"/>
    <w:docVar w:name="OawDocumentStatus" w:val="default"/>
    <w:docVar w:name="OawFormulas2InDocument" w:val="0"/>
    <w:docVar w:name="OawFormulasInDocument" w:val="0"/>
    <w:docVar w:name="OawMenusDef" w:val="&lt;MenusDef xmlns:xsi=&quot;http://www.w3.org/2001/XMLSchema-instance&quot; xsi:noNamespaceSchemaLocation=&quot;MenusDef_1.xsd&quot; SchemaVersion=&quot;1&quot;&gt;_x000d_&lt;Item Type=&quot;SubMenu&quot; IDName=&quot;TextStyles&quot;&gt;_x000d_&lt;Item Type=&quot;Button&quot; IDName=&quot;NormalKeepTogether&quot; Icon=&quot;3546&quot; Label=&quot;&amp;lt;translate&amp;gt;Style.NormalKeepTogether&amp;lt;/translate&amp;gt;&quot; Command=&quot;StyleApply&quot; Parameter=&quot;NormalKeepTogether&quot;/&gt;_x000d_&lt;Item Type=&quot;Separator&quot;/&gt;_x000d_&lt;Item Type=&quot;Button&quot; IDName=&quot;PositionWithValue&quot; Icon=&quot;3546&quot; Label=&quot;&amp;lt;translate&amp;gt;Style.PositionWithValue&amp;lt;/translate&amp;gt;&quot; Command=&quot;StyleApply&quot; Parameter=&quot;PositionWithValue&quot;/&gt;_x000d_&lt;Item Type=&quot;Separator&quot;/&gt;_x000d_&lt;Item Type=&quot;Button&quot; IDName=&quot;SignatureLines&quot; Icon=&quot;3546&quot; Label=&quot;&amp;lt;translate&amp;gt;Style.SignatureLines&amp;lt;/translate&amp;gt;&quot; Command=&quot;StyleApply&quot; Parameter=&quot;SignatureLines&quot;/&gt;_x000d_&lt;Item Type=&quot;Button&quot; IDName=&quot;SignatureText&quot; Icon=&quot;3546&quot; Label=&quot;&amp;lt;translate&amp;gt;Style.SignatureText&amp;lt;/translate&amp;gt;&quot; Command=&quot;StyleApply&quot; Parameter=&quot;SignatureText&quot;/&gt;_x000d_&lt;/Item&gt;_x000d_&lt;Item Type=&quot;SubMenu&quot; IDName=&quot;CharacterStyles&quot;&gt;_x000d_&lt;Item Type=&quot;Button&quot; IDName=&quot;DefaultParagraphFont&quot;  Icon=&quot;3114&quot; Label=&quot;&amp;lt;translate&amp;gt;Style.DefaultParagraphFont&amp;lt;/translate&amp;gt;&quot; Command=&quot;StyleApply&quot; Parameter=&quot;-66&quot;/&gt;_x000d_&lt;Item Type=&quot;Button&quot; IDName=&quot;Emphasis&quot;  Icon=&quot;3114&quot; Label=&quot;&amp;lt;translate&amp;gt;Style.Emphasis&amp;lt;/translate&amp;gt;&quot; Command=&quot;StyleApply&quot; Parameter=&quot;-88&quot;/&gt;_x000d_&lt;/Item&gt;_x000d_&lt;Item Type=&quot;SubMenu&quot; IDName=&quot;StructureStyles&quot;&gt;_x000d_&lt;Item Type=&quot;Button&quot; IDName=&quot;DocumentType&quot; Icon=&quot;3546&quot; Label=&quot;&amp;lt;translate&amp;gt;Style.DocumentType&amp;lt;/translate&amp;gt;&quot; Command=&quot;StyleApply&quot; Parameter=&quot;Inhalts-Typ&quot;/&gt;_x000d_&lt;Item Type=&quot;Button&quot; IDName=&quot;Subject&quot; Icon=&quot;3546&quot; Label=&quot;&amp;lt;translate&amp;gt;Style.Subject&amp;lt;/translate&amp;gt;&quot; Command=&quot;StyleApply&quot; Parameter=&quot;Betreff&quot;/&gt;_x000d_&lt;Item Type=&quot;Button&quot; IDName=&quot;Abschnitt&quot; Icon=&quot;3546&quot; Label=&quot;Abschnitt&quot; Command=&quot;StyleApply&quot; Parameter=&quot;Abschnitt&quot;/&gt;_x000d_&lt;Item Type=&quot;Separator&quot;/&gt;_x000d_&lt;Item Type=&quot;Button&quot; IDName=&quot;Heading1&quot; Icon=&quot;3546&quot; Label=&quot;&amp;lt;translate&amp;gt;Style.Heading1&amp;lt;/translate&amp;gt;&quot; Command=&quot;StyleApply&quot; Parameter=&quot;-2&quot;/&gt;_x000d_&lt;Item Type=&quot;Button&quot; IDName=&quot;Heading2&quot; Icon=&quot;3546&quot; Label=&quot;&amp;lt;translate&amp;gt;Style.Heading2&amp;lt;/translate&amp;gt;&quot; Command=&quot;StyleApply&quot; Parameter=&quot;-3&quot;/&gt;_x000d_&lt;Item Type=&quot;Button&quot; IDName=&quot;Heading3&quot; Icon=&quot;3546&quot; Label=&quot;&amp;lt;translate&amp;gt;Style.Heading3&amp;lt;/translate&amp;gt;&quot; Command=&quot;StyleApply&quot; Parameter=&quot;-4&quot;/&gt;_x000d_&lt;Item Type=&quot;Button&quot; IDName=&quot;Heading4&quot; Icon=&quot;3546&quot; Label=&quot;&amp;lt;translate&amp;gt;Style.Heading4&amp;lt;/translate&amp;gt;&quot; Command=&quot;StyleApply&quot; Parameter=&quot;-5&quot;/&gt;_x000d_&lt;Item Type=&quot;Separator&quot;/&gt;_x000d_&lt;Item Type=&quot;Button&quot; IDName=&quot;1 ohne&quot; Icon=&quot;3546&quot; Label=&quot;Überschrift 1 o. Nr.&quot; Command=&quot;StyleApply&quot; Parameter=&quot;Überschrift 1 o. Nr.&quot;/&gt;_x000d_&lt;Item Type=&quot;Button&quot; IDName=&quot;2 ohne&quot; Icon=&quot;3546&quot; Label=&quot;Überschrift 2 o. Nr.&quot; Command=&quot;StyleApply&quot; Parameter=&quot;Überschrift 2 o. Nr.&quot;/&gt;_x000d_&lt;Item Type=&quot;Button&quot; IDName=&quot;3 ohne&quot; Icon=&quot;3546&quot; Label=&quot;Überschrift 3 o. Nr.&quot; Command=&quot;StyleApply&quot; Parameter=&quot;Überschrift 3 o. Nr.&quot;/&gt;_x000d_&lt;Item Type=&quot;Button&quot; IDName=&quot;4 ohne&quot; Icon=&quot;3546&quot; Label=&quot;Überschrift 4 o. Nr.&quot; Command=&quot;StyleApply&quot; Parameter=&quot;Überschrift 4 o. Nr.&quot;/&gt;_x000d_&lt;Item Type=&quot;Separator&quot;/&gt;_x000d_&lt;Item Type=&quot;Button&quot; IDName=&quot;Appendix&quot; Icon=&quot;3546&quot; Label=&quot;Anhang&quot; Command=&quot;StyleApply&quot; Parameter=&quot;Appendix&quot;/&gt;_x000d_&lt;/Item&gt;_x000d_&lt;Item Type=&quot;SubMenu&quot; IDName=&quot;TopicStyles&quot;&gt;_x000d_&lt;Item Type=&quot;Button&quot; IDName=&quot;Topic075&quot; Icon=&quot;3546&quot; Label=&quot;&amp;lt;translate&amp;gt;Style.Topic075&amp;lt;/translate&amp;gt;&quot; Command=&quot;StyleApply&quot; Parameter=&quot;Topic075&quot;/&gt;_x000d_&lt;Item Type=&quot;Button&quot; IDName=&quot;Topic300&quot; Icon=&quot;3546&quot; Label=&quot;&amp;lt;translate&amp;gt;Style.Topic300&amp;lt;/translate&amp;gt;&quot; Command=&quot;StyleApply&quot; Parameter=&quot;Topic300&quot;/&gt;_x000d_&lt;Item Type=&quot;Button&quot; IDName=&quot;Topic450&quot; Icon=&quot;3546&quot; Label=&quot;&amp;lt;translate&amp;gt;Style.Topic450&amp;lt;/translate&amp;gt;&quot; Command=&quot;StyleApply&quot; Parameter=&quot;Topic450&quot;/&gt;_x000d_&lt;Item Type=&quot;Button&quot; IDName=&quot;Topic600&quot; Icon=&quot;3546&quot; Label=&quot;&amp;lt;translate&amp;gt;Style.Topic600&amp;lt;/translate&amp;gt;&quot; Command=&quot;StyleApply&quot; Parameter=&quot;Topic600&quot;/&gt;_x000d_&lt;Item Type=&quot;Button&quot; IDName=&quot;Topic750&quot; Icon=&quot;3546&quot; Label=&quot;&amp;lt;translate&amp;gt;Style.Topic750&amp;lt;/translate&amp;gt;&quot; Command=&quot;StyleApply&quot; Parameter=&quot;Topic750&quot;/&gt;_x000d_&lt;Item Type=&quot;Button&quot; IDName=&quot;Topic900&quot; Icon=&quot;3546&quot; Label=&quot;&amp;lt;translate&amp;gt;Style.Topic900&amp;lt;/translate&amp;gt;&quot; Command=&quot;StyleApply&quot; Parameter=&quot;Topic900&quot;/&gt;_x000d_&lt;Item Type=&quot;Separator&quot;/&gt;_x000d_&lt;Item Type=&quot;Button&quot; IDName=&quot;Topic075Line&quot; Icon=&quot;3546&quot; Label=&quot;&amp;lt;translate&amp;gt;Style.Topic075Line&amp;lt;/translate&amp;gt;&quot; Command=&quot;StyleApply&quot; Parameter=&quot;Topic075Line&quot;/&gt;_x000d_&lt;Item Type=&quot;Button&quot; IDName=&quot;Topic300Line&quot; Icon=&quot;3546&quot; Label=&quot;&amp;lt;translate&amp;gt;Style.Topic300Line&amp;lt;/translate&amp;gt;&quot; Command=&quot;StyleApply&quot; Parameter=&quot;Topic300Line&quot;/&gt;_x000d_&lt;Item Type=&quot;Button&quot; IDName=&quot;Topic450Line&quot; Icon=&quot;3546&quot; Label=&quot;&amp;lt;translate&amp;gt;Style.Topic450Line&amp;lt;/translate&amp;gt;&quot; Command=&quot;StyleApply&quot; Parameter=&quot;Topic450Line&quot;/&gt;_x000d_&lt;Item Type=&quot;Button&quot; IDName=&quot;Topic600Line&quot; Icon=&quot;3546&quot; Label=&quot;&amp;lt;translate&amp;gt;Style.Topic600Line&amp;lt;/translate&amp;gt;&quot; Command=&quot;StyleApply&quot; Parameter=&quot;Topic600Line&quot;/&gt;_x000d_&lt;Item Type=&quot;Button&quot; IDName=&quot;Topic750Line&quot; Icon=&quot;3546&quot; Label=&quot;&amp;lt;translate&amp;gt;Style.Topic750Line&amp;lt;/translate&amp;gt;&quot; Command=&quot;StyleApply&quot; Parameter=&quot;Topic750Line&quot;/&gt;_x000d_&lt;Item Type=&quot;Button&quot; IDName=&quot;Topic900Line&quot; Icon=&quot;3546&quot; Label=&quot;&amp;lt;translate&amp;gt;Style.Topic900Line&amp;lt;/translate&amp;gt;&quot; Command=&quot;StyleApply&quot; Parameter=&quot;Topic900Line&quot;/&gt;_x000d_&lt;/Item&gt;_x000d_&lt;Item Type=&quot;SubMenu&quot; IDName=&quot;ListStyles&quot;&gt;_x000d_&lt;Item Type=&quot;Button&quot; IDName=&quot;ListWithSymbols&quot; Icon=&quot;838&quot; Label=&quot;&amp;lt;translate&amp;gt;Style.ListWithSymbols&amp;lt;/translate&amp;gt;&quot; Command=&quot;StyleApply&quot; Parameter=&quot;ListWithSymbols&quot;/&gt;_x000d_&lt;Item Type=&quot;Button&quot; IDName=&quot;ListWithLetters&quot; Icon=&quot;80&quot; Label=&quot;&amp;lt;translate&amp;gt;Style.ListWithLetters&amp;lt;/translate&amp;gt;&quot; Command=&quot;StyleApply&quot; Parameter=&quot;ListWithLetters&quot;/&gt;_x000d_&lt;Item Type=&quot;Button&quot; IDName=&quot;ListWithNumbers&quot; Icon=&quot;71&quot; Label=&quot;&amp;lt;translate&amp;gt;Style.ListWithNumbers&amp;lt;/translate&amp;gt;&quot; Command=&quot;StyleApply&quot; Parameter=&quot;ListWithNumbers&quot;/&gt;_x000d_&lt;Item Type=&quot;Button&quot; IDName=&quot;ListLevelsWithNumbers&quot; Icon=&quot;71&quot; Label=&quot;&amp;lt;translate&amp;gt;Style.ListLevelsWithNumbers&amp;lt;/translate&amp;gt;&quot; Command=&quot;StyleApply&quot; Parameter=&quot;ListLevelsWithNumbers&quot;/&gt;_x000d_&lt;Item Type=&quot;Button&quot; IDName=&quot;ListWithCheckBoxes&quot; Icon=&quot;220&quot; Label=&quot;&amp;lt;translate&amp;gt;Style.ListWithCheckBoxes&amp;lt;/translate&amp;gt;&quot; Command=&quot;StyleApply&quot; Parameter=&quot;ListWithCheckBoxes&quot;/&gt;_x000d_&lt;/Item&gt;_x000d_&lt;Item Type=&quot;SubMenu&quot; IDName=&quot;LawStyles&quot;&gt;_x000d_&lt;Item Type=&quot;Button&quot; IDName=&quot;Art-Titel&quot; Icon=&quot;3546&quot; Label=&quot;&amp;lt;translate&amp;gt;Style.ArtTitel&amp;lt;/translate&amp;gt;&quot; Command=&quot;StyleApply&quot; Parameter=&quot;Art-Titel&quot;/&gt;_x000d_&lt;Item Type=&quot;Button&quot; IDName=&quot;Art-Text&quot; Icon=&quot;3546&quot; Label=&quot;&amp;lt;translate&amp;gt;Style.ArtText&amp;lt;/translate&amp;gt;&quot; Command=&quot;StyleApply&quot; Parameter=&quot;Art-Text&quot;/&gt;_x000d_&lt;Item Type=&quot;Button&quot; IDName=&quot;Art-Hochgestellt&quot; Icon=&quot;3114&quot; Label=&quot;&amp;lt;translate&amp;gt;Style.ArtHochgestellt&amp;lt;/translate&amp;gt;&quot; Command=&quot;StyleApply&quot; Parameter=&quot;Art-Hochgestellt&quot;/&gt;_x000d_&lt;Item Type=&quot;Button&quot; IDName=&quot;DefaultParagraphFont&quot;  Icon=&quot;3114&quot; Label=&quot;&amp;lt;translate&amp;gt;Style.DefaultParagraphFont&amp;lt;/translate&amp;gt;&quot; Command=&quot;StyleApply&quot; Parameter=&quot;-66&quot;/&gt;_x000d_&lt;/Item&gt;_x000d_&lt;/MenusDef&gt;"/>
    <w:docVar w:name="OawOMS" w:val="&lt;OawOMS&gt;&lt;send profileUID=&quot;1&quot;&gt;&lt;mail&gt;&lt;cc&gt;&lt;/cc&gt;&lt;bcc&gt;&lt;/bcc&gt;&lt;to&gt;&lt;value type=&quot;OawDocProperty&quot; name=&quot;Receipient.EMail&quot;&gt;&lt;separator text=&quot;&quot;&gt;&lt;/separator&gt;&lt;format text=&quot;&quot;&gt;&lt;/format&gt;&lt;/value&gt;&lt;/to&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word&gt;&lt;subject&gt;&lt;value type=&quot;OawDocVar&quot; name=&quot;BM_DocumentSubject&quot;&gt;&lt;separator text=&quot;&quot;&gt;&lt;/separator&gt;&lt;format text=&quot;&quot;&gt;&lt;/format&gt;&lt;/value&gt;&lt;/subject&gt;&lt;title&gt;&lt;value type=&quot;OawLanguage&quot; name=&quot;Template.Letter&quot;&gt;&lt;separator text=&quot;&quot;&gt;&lt;/separator&gt;&lt;format text=&quot;&quot;&gt;&lt;/format&gt;&lt;/value&gt;&lt;/title&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word&gt;&lt;PDF&gt;&lt;subject&gt;&lt;value type=&quot;OawDocVar&quot; name=&quot;BM_DocumentSubject&quot;&gt;&lt;separator text=&quot;&quot;&gt;&lt;/separator&gt;&lt;format text=&quot;&quot;&gt;&lt;/format&gt;&lt;/value&gt;&lt;/subject&gt;&lt;title&gt;&lt;value type=&quot;OawLanguage&quot; name=&quot;Template.Letter&quot;&gt;&lt;separator text=&quot;&quot;&gt;&lt;/separator&gt;&lt;format text=&quot;&quot;&gt;&lt;/format&gt;&lt;/value&gt;&lt;/title&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send&gt;&lt;save profileUID=&quot;2003112610595290705547&quot;&gt;&lt;word&gt;&lt;fileName&gt;&lt;value type=&quot;OawBookmark&quot; name=&quot;Subject&quot;&gt;&lt;separator text=&quot;&quot;&gt;&lt;/separator&gt;&lt;format text=&quot;&quot;&gt;&lt;/format&gt;&lt;/value&gt;&lt;/fileName&gt;&lt;/word&gt;&lt;PDF&gt;&lt;fileName&gt;&lt;value type=&quot;OawBookmark&quot; name=&quot;Subject&quot;&gt;&lt;separator text=&quot;&quot;&gt;&lt;/separator&gt;&lt;format text=&quot;&quot;&gt;&lt;/format&gt;&lt;/value&gt;&lt;/fileName&gt;&lt;/PDF&gt;&lt;/save&gt;&lt;send profileUID=&quot;2003010711200895123470110&quot;&gt;&lt;mail&gt;&lt;cc&gt;&lt;/cc&gt;&lt;bcc&gt;&lt;/bcc&gt;&lt;body&gt;&lt;/body&gt;&lt;/mail&gt;&lt;word&gt;&lt;keywords&gt;&lt;/keywords&gt;&lt;language&gt;&lt;/language&gt;&lt;documentVersion&gt;&lt;/documentVersion&gt;&lt;/word&gt;&lt;PDF&gt;&lt;keywords&gt;&lt;/keywords&gt;&lt;language&gt;&lt;/language&gt;&lt;documentVersion&gt;&lt;/documentVersion&gt;&lt;/PDF&gt;&lt;/send&gt;&lt;send profileUID=&quot;2004040214394261858638&quot;&gt;&lt;PDF&gt;&lt;title&gt;&lt;value type=&quot;OawLanguage&quot; name=&quot;Template.Letter&quot;&gt;&lt;separator text=&quot;&quot;&gt;&lt;/separator&gt;&lt;format text=&quot;&quot;&gt;&lt;/format&gt;&lt;/value&gt;&lt;/title&gt;&lt;subject&gt;&lt;value type=&quot;OawBookmark&quot; name=&quo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mail&gt;&lt;to&gt;&lt;value type=&quot;OawDocProperty&quot; name=&quot;Receipient.EMail&quot;&gt;&lt;separator text=&quot;&quot;&gt;&lt;/separator&gt;&lt;format text=&quot;&quot;&gt;&lt;/format&gt;&lt;/value&gt;&lt;/to&gt;&lt;cc&gt;&lt;/cc&gt;&lt;bcc&gt;&lt;/bcc&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send&gt;&lt;send profileUID=&quot;2004040214394214143821&quot;&gt;&lt;mail&gt;&lt;subject&gt;&lt;value type=&quot;OawDocVar&quot; name=&quot;BM_DocumentSubject&quot;&gt;&lt;separator text=&quot;&quot;&gt;&lt;/separator&gt;&lt;format text=&quot;&quot;&gt;&lt;/format&gt;&lt;/value&gt;&lt;/subject&gt;&lt;to&gt;&lt;value type=&quot;OawDocProperty&quot; name=&quot;Receipient.EMail&quot;&gt;&lt;separator text=&quot;&quot;&gt;&lt;/separator&gt;&lt;format text=&quot;&quot;&gt;&lt;/format&gt;&lt;/value&gt;&lt;/to&gt;&lt;body&gt;&lt;value type=&quot;OawDocVar&quot; name=&quot;BM_ReceipientSalutation&quot;&gt;&lt;separator text=&quot;%CrLf%%CrLf%&quot;&gt;&lt;/separator&gt;&lt;format text=&quot;&quot;&gt;&lt;/format&gt;&lt;/value&gt;&lt;value type=&quot;OawLanguage&quot; name=&quot;Email.Text01&quot;&gt;&lt;separator text=&quot;&quot;&gt;&lt;/separator&gt;&lt;format text=&quot;&quot;&gt;&lt;/format&gt;&lt;/value&gt;&lt;value type=&quot;OawDocVar&quot; name=&quot;BM_DocumentSubject&quot;&gt;&lt;separator text=&quot;&quot;&gt;&lt;/separator&gt;&lt;format text=&quot;&quot;&gt;&lt;/format&gt;&lt;/value&gt;&lt;value type=&quot;OawLanguage&quot; name=&quot;Email.Text02&quot;&gt;&lt;separator text=&quot;%CrLf%%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send&gt;&lt;save profileUID=&quot;2003112717153125284480&quot;&gt;&lt;word&gt;&lt;keywords&gt;&lt;/keywords&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fileName&gt;&lt;value type=&quot;OawBookmark&quot; name=&quot;Subject&quot;&gt;&lt;separator text=&quot;&quot;&gt;&lt;/separator&gt;&lt;format text=&quot;&quot;&gt;&lt;/format&gt;&lt;/value&gt;&lt;/fileName&gt;&lt;/word&gt;&lt;PDF&gt;&lt;keywords&gt;&lt;/keywords&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fileName&gt;&lt;value type=&quot;OawBookmark&quot; name=&quot;Subject&quot;&gt;&lt;separator text=&quot;&quot;&gt;&lt;/separator&gt;&lt;format text=&quot;&quot;&gt;&lt;/format&gt;&lt;/value&gt;&lt;/fileName&gt;&lt;/PDF&gt;&lt;/save&gt;&lt;save profileUID=&quot;2004040214492466553768&quot;&gt;&lt;word&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word&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save&gt;&lt;save profileUID=&quot;2003112513571987705547&quot;&gt;&lt;word&gt;&lt;fileName&gt;&lt;value type=&quot;OawBookmark&quot; name=&quot;Subject&quot;&gt;&lt;separator text=&quot;&quot;&gt;&lt;/separator&gt;&lt;format text=&quot;&quot;&gt;&lt;/format&gt;&lt;/value&gt;&lt;/fileName&gt;&lt;/word&gt;&lt;PDF&gt;&lt;fileName&gt;&lt;value type=&quot;OawBookmark&quot; name=&quot;Subject&quot;&gt;&lt;separator text=&quot;&quot;&gt;&lt;/separator&gt;&lt;format text=&quot;&quot;&gt;&lt;/format&gt;&lt;/value&gt;&lt;/fileName&gt;&lt;/PDF&gt;&lt;/save&gt;&lt;save profileUID=&quot;2004062216425255253277&quot;&gt;&lt;word&gt;&lt;keywords&gt;&lt;/keywords&gt;&lt;/word&gt;&lt;PDF&gt;&lt;keywords&gt;&lt;/keywords&gt;&lt;/PDF&gt;&lt;/save&gt;&lt;save profileUID=&quot;2006120514374995979992&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DocVar&quot; name=&quot;BM_DocumentSubject&quot;&gt;&lt;separator text=&quot;&quot;&gt;&lt;/separator&gt;&lt;format text=&quot;&quot;&gt;&lt;/format&gt;&lt;/value&gt;&lt;/fileName&gt;&lt;/PDF&gt;&lt;/save&gt;&lt;save profileUID=&quot;2006120514401556040061&quot;&gt;&lt;word&gt;&lt;keywords&gt;&lt;/keywords&gt;&lt;/word&gt;&lt;PDF&gt;&lt;keywords&gt;&lt;/keywords&gt;&lt;/PDF&gt;&lt;/save&gt;&lt;save profileUID=&quot;2006120514412679025182&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DocVar&quot; name=&quot;BM_DocumentSubject&quot;&gt;&lt;separator text=&quot;&quot;&gt;&lt;/separator&gt;&lt;format text=&quot;&quot;&gt;&lt;/format&gt;&lt;/value&gt;&lt;/fileName&gt;&lt;/PDF&gt;&lt;/save&gt;&lt;save profileUID=&quot;2006120514423114802349&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DocVar&quot; name=&quot;BM_DocumentSubject&quot;&gt;&lt;separator text=&quot;&quot;&gt;&lt;/separator&gt;&lt;format text=&quot;&quot;&gt;&lt;/format&gt;&lt;/value&gt;&lt;/fileName&gt;&lt;/PDF&gt;&lt;/save&gt;&lt;send profileUID=&quot;2006120514175878093883&quot;&gt;&lt;mail&gt;&lt;cc&gt;&lt;/cc&gt;&lt;bcc&gt;&lt;/bcc&gt;&lt;body&gt;&lt;/body&gt;&lt;/mail&gt;&lt;word&gt;&lt;keywords&gt;&lt;/keywords&gt;&lt;/word&gt;&lt;PDF&gt;&lt;keywords&gt;&lt;/keywords&gt;&lt;/PDF&gt;&lt;/send&gt;&lt;send profileUID=&quot;2006120514215842576656&quot;&gt;&lt;PDF&gt;&lt;fileName&gt;&lt;value type=&quot;OawBookmark&quot; name=&quot;Subject&quot;&gt;&lt;separator text=&quot;&quot;&gt;&lt;/separator&gt;&lt;format text=&quot;&quot;&gt;&lt;/format&gt;&lt;/value&gt;&lt;/fileName&gt;&lt;keywords&gt;&lt;/keywords&gt;&lt;author&gt;&lt;value type=&quot;OawDocProperty&quot; name=&quot;Company.Company&quot;&gt;&lt;separator text=&quot;&quot;&gt;&lt;/separator&gt;&lt;format text=&quot;&quot;&gt;&lt;/format&gt;&lt;/value&gt;&lt;/author&gt;&lt;subject&gt;&lt;value type=&quot;OawDocVar&quot; name=&quot;BM_DocumentSubject&quot;&gt;&lt;separator text=&quot;&quot;&gt;&lt;/separator&gt;&lt;format text=&quot;&quot;&gt;&lt;/format&gt;&lt;/value&gt;&lt;/subject&gt;&lt;title&gt;&lt;value type=&quot;OawLanguage&quot; name=&quot;Template.Letter&quot;&gt;&lt;separator text=&quot;&quot;&gt;&lt;/separator&gt;&lt;format text=&quot;&quot;&gt;&lt;/format&gt;&lt;/value&gt;&lt;/title&gt;&lt;/PDF&gt;&lt;mail&gt;&lt;to&gt;&lt;value type=&quot;OawDocProperty&quot; name=&quot;Receipient.EMail&quot;&gt;&lt;separator text=&quot;&quot;&gt;&lt;/separator&gt;&lt;format text=&quot;&quot;&gt;&lt;/format&gt;&lt;/value&gt;&lt;/to&gt;&lt;cc&gt;&lt;/cc&gt;&lt;bcc&gt;&lt;/bcc&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send&gt;&lt;send profileUID=&quot;2006120514241910601803&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mail&gt;&lt;to&gt;&lt;value type=&quot;OawDocProperty&quot; name=&quot;Receipient.EMail&quot;&gt;&lt;separator text=&quot;&quot;&gt;&lt;/separator&gt;&lt;format text=&quot;&quot;&gt;&lt;/format&gt;&lt;/value&gt;&lt;/to&gt;&lt;cc&gt;&lt;/cc&gt;&lt;bcc&gt;&lt;/bcc&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send&gt;&lt;send profileUID=&quot;2006121210395821292110&quot;&gt;&lt;mail&gt;&lt;to&gt;&lt;value type=&quot;OawDocProperty&quot; name=&quot;Receipient.EMail&quot;&gt;&lt;separator text=&quot;&quot;&gt;&lt;/separator&gt;&lt;format text=&quot;&quot;&gt;&lt;/format&gt;&lt;/value&gt;&lt;/to&gt;&lt;cc&gt;&lt;/cc&gt;&lt;bcc&gt;&lt;/bcc&gt;&lt;body&gt;&lt;/body&gt;&lt;subject&gt;&lt;value type=&quot;OawBookmark&quot; name=&quot;Subject&quot;&gt;&lt;separator text=&quot;&quot;&gt;&lt;/separator&gt;&lt;format text=&quot;&quot;&gt;&lt;/format&gt;&lt;/value&gt;&lt;/subject&gt;&lt;/mail&gt;&lt;word&gt;&lt;keywords&gt;&lt;/keywords&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title&gt;&lt;value type=&quot;OawBookmark&quot; name=&quot;ContentType&quot;&gt;&lt;separator text=&quot;&quot;&gt;&lt;/separator&gt;&lt;format text=&quot;&quot;&gt;&lt;/format&gt;&lt;/value&gt;&lt;/title&gt;&lt;subject&gt;&lt;value type=&quot;OawBookmark&quot; name=&quot;Subject&quot;&gt;&lt;separator text=&quot;&quot;&gt;&lt;/separator&gt;&lt;format text=&quot;&quot;&gt;&lt;/format&gt;&lt;/value&gt;&lt;/subject&gt;&lt;fileName&gt;&lt;value type=&quot;OawBookmark&quot; name=&quot;Subject&quot;&gt;&lt;separator text=&quot;&quot;&gt;&lt;/separator&gt;&lt;format text=&quot;&quot;&gt;&lt;/format&gt;&lt;/value&gt;&lt;/fileName&gt;&lt;/word&gt;&lt;PDF&gt;&lt;keywords&gt;&lt;/keywords&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title&gt;&lt;value type=&quot;OawBookmark&quot; name=&quot;ContentType&quot;&gt;&lt;separator text=&quot;&quot;&gt;&lt;/separator&gt;&lt;format text=&quot;&quot;&gt;&lt;/format&gt;&lt;/value&gt;&lt;/title&gt;&lt;subject&gt;&lt;value type=&quot;OawBookmark&quot; name=&quot;Subject&quot;&gt;&lt;separator text=&quot;&quot;&gt;&lt;/separator&gt;&lt;format text=&quot;&quot;&gt;&lt;/format&gt;&lt;/value&gt;&lt;/subject&gt;&lt;fileName&gt;&lt;value type=&quot;OawBookmark&quot; name=&quot;Subject&quot;&gt;&lt;separator text=&quot;&quot;&gt;&lt;/separator&gt;&lt;format text=&quot;&quot;&gt;&lt;/format&gt;&lt;/value&gt;&lt;/fileName&gt;&lt;/PDF&gt;&lt;/send&gt;&lt;save profileUID=&quot;2006121210441235887611&quot;&gt;&lt;word&gt;&lt;keywords&gt;&lt;/keywords&gt;&lt;manager&gt;&lt;value type=&quot;OawDocProperty&quot; name=&quot;Contactperson.Name&quot;&gt;&lt;separator text=&quot;&quot;&gt;&lt;/separator&gt;&lt;format text=&quot;&quot;&gt;&lt;/format&gt;&lt;/value&gt;&lt;/manager&gt;&lt;author&gt;&lt;value type=&quot;OawDocProperty&quot; name=&quot;Author.Name&quot;&gt;&lt;separator text=&quot;&quot;&gt;&lt;/separator&gt;&lt;format text=&quot;&quot;&gt;&lt;/format&gt;&lt;/value&gt;&lt;/author&gt;&lt;company&gt;&lt;value type=&quot;OawDocProperty&quot; name=&quot;Organisation.Departement&quot;&gt;&lt;separator text=&quot;&quot;&gt;&lt;/separator&gt;&lt;format text=&quot;&quot;&gt;&lt;/format&gt;&lt;/value&gt;&lt;/company&gt;&lt;title&gt;&lt;value type=&quot;OawBookmark&quot; name=&quot;ContentType&quot;&gt;&lt;separator text=&quot;&quot;&gt;&lt;/separator&gt;&lt;format text=&quot;&quot;&gt;&lt;/format&gt;&lt;/value&gt;&lt;/title&gt;&lt;subject&gt;&lt;value type=&quot;OawBookmark&quot; name=&quot;Subject&quot;&gt;&lt;separator text=&quot;&quot;&gt;&lt;/separator&gt;&lt;format text=&quot;&quot;&gt;&lt;/format&gt;&lt;/value&gt;&lt;/subject&gt;&lt;fileName&gt;&lt;value type=&quot;OawBookmark&quot; name=&quot;Subject&quot;&gt;&lt;separator text=&quot;&quot;&gt;&lt;/separator&gt;&lt;format text=&quot;&quot;&gt;&lt;/format&gt;&lt;/value&gt;&lt;/fileName&gt;&lt;/word&gt;&lt;PDF&gt;&lt;keywords&gt;&lt;/keywords&gt;&lt;manager&gt;&lt;value type=&quot;OawDocProperty&quot; name=&quot;Contactperson.Name&quot;&gt;&lt;separator text=&quot;&quot;&gt;&lt;/separator&gt;&lt;format text=&quot;&quot;&gt;&lt;/format&gt;&lt;/value&gt;&lt;/manager&gt;&lt;author&gt;&lt;value type=&quot;OawDocProperty&quot; name=&quot;Author.Name&quot;&gt;&lt;separator text=&quot;&quot;&gt;&lt;/separator&gt;&lt;format text=&quot;&quot;&gt;&lt;/format&gt;&lt;/value&gt;&lt;/author&gt;&lt;company&gt;&lt;value type=&quot;OawDocProperty&quot; name=&quot;Organisation.Departement&quot;&gt;&lt;separator text=&quot;&quot;&gt;&lt;/separator&gt;&lt;format text=&quot;&quot;&gt;&lt;/format&gt;&lt;/value&gt;&lt;/company&gt;&lt;title&gt;&lt;value type=&quot;OawBookmark&quot; name=&quot;ContentType&quot;&gt;&lt;separator text=&quot;&quot;&gt;&lt;/separator&gt;&lt;format text=&quot;&quot;&gt;&lt;/format&gt;&lt;/value&gt;&lt;/title&gt;&lt;subject&gt;&lt;value type=&quot;OawBookmark&quot; name=&quot;Subject&quot;&gt;&lt;separator text=&quot;&quot;&gt;&lt;/separator&gt;&lt;format text=&quot;&quot;&gt;&lt;/format&gt;&lt;/value&gt;&lt;/subject&gt;&lt;fileName&gt;&lt;value type=&quot;OawBookmark&quot; name=&quot;Subject&quot;&gt;&lt;separator text=&quot;&quot;&gt;&lt;/separator&gt;&lt;format text=&quot;&quot;&gt;&lt;/format&gt;&lt;/value&gt;&lt;/fileName&gt;&lt;/PDF&gt;&lt;/save&gt;&lt;/OawOMS&gt;_x000d_"/>
    <w:docVar w:name="oawPaperSize" w:val="7"/>
    <w:docVar w:name="OawPrint.2006120711380151760646" w:val="&lt;source&gt;&lt;documentProperty UID=&quot;2003060614150123456789&quot;&gt;&lt;SQL&gt;SELECT Value, UID FROM Data WHERE LCID = '%WhereLCID%';&lt;/SQL&gt;&lt;OawDocProperty name=&quot;Outputprofile.ExternalSignature&quot; field=&quot;Outputprofile.ExternalSignature&quot;/&gt;&lt;/documentProperty&gt;&lt;/source&gt;"/>
    <w:docVar w:name="OawPrint.2010071914505949584758" w:val="&lt;source&gt;&lt;documentProperty UID=&quot;2003060614150123456789&quot;&gt;&lt;SQL&gt;SELECT Value, UID FROM Data WHERE LCID = '%WhereLCID%';&lt;/SQL&gt;&lt;OawDocProperty name=&quot;Outputprofile.Internal&quot; field=&quot;Outputprofile.Internal&quot;/&gt;&lt;/documentProperty&gt;&lt;/source&gt;"/>
    <w:docVar w:name="OawPrint.2010071914510808109584" w:val="&lt;source&gt;&lt;documentProperty UID=&quot;2003060614150123456789&quot;&gt;&lt;SQL&gt;SELECT Value, UID FROM Data WHERE LCID = '%WhereLCID%';&lt;/SQL&gt;&lt;OawDocProperty name=&quot;Outputprofile.Internal&quot; field=&quot;Outputprofile.Internal&quot;/&gt;&lt;/documentProperty&gt;&lt;/source&gt;"/>
    <w:docVar w:name="OawPrint.2010071914515554119854" w:val="&lt;source&gt;&lt;documentProperty UID=&quot;2003060614150123456789&quot;&gt;&lt;SQL&gt;SELECT Value, UID FROM Data WHERE LCID = '%WhereLCID%';&lt;/SQL&gt;&lt;OawDocProperty name=&quot;Outputprofile.Internal&quot; field=&quot;Outputprofile.Internal&quot;/&gt;&lt;/documentProperty&gt;&lt;/source&gt;"/>
    <w:docVar w:name="OawPrint.2010071914543648299648" w:val="&lt;source&gt;&lt;documentProperty UID=&quot;2003060614150123456789&quot;&gt;&lt;SQL&gt;SELECT Value, UID FROM Data WHERE LCID = '%WhereLCID%';&lt;/SQL&gt;&lt;OawDocProperty name=&quot;Outputprofile.External&quot; field=&quot;Outputprofile.External&quot;/&gt;&lt;/documentProperty&gt;&lt;/source&gt;"/>
    <w:docVar w:name="OawPrint.2010071914584326300121" w:val="&lt;source&gt;&lt;documentProperty UID=&quot;2003060614150123456789&quot;&gt;&lt;SQL&gt;SELECT Value, UID FROM Data WHERE LCID = '%WhereLCID%';&lt;/SQL&gt;&lt;OawDocProperty name=&quot;Outputprofile.External&quot; field=&quot;Outputprofile.External&quot;/&gt;&lt;/documentProperty&gt;&lt;/source&gt;"/>
    <w:docVar w:name="OawPrint.2010071914585275568157" w:val="&lt;source&gt;&lt;documentProperty UID=&quot;2003060614150123456789&quot;&gt;&lt;SQL&gt;SELECT Value, UID FROM Data WHERE LCID = '%WhereLCID%';&lt;/SQL&gt;&lt;OawDocProperty name=&quot;Outputprofile.External&quot; field=&quot;Outputprofile.External&quot;/&gt;&lt;/documentProperty&gt;&lt;/source&gt;"/>
    <w:docVar w:name="OawPrinterTray.2003010711185094343750537" w:val="document.firstpage:=2004040215283940034110;document.otherpages:=2004040215283940034110;"/>
    <w:docVar w:name="OawPrinterTray.2004040214370529854396" w:val="document.firstpage:=2003061718064858105452;document.otherpages:=2003061718064858105452;"/>
    <w:docVar w:name="OawPrinterTray.2006120514062149532222" w:val="document.firstpage:=2003061718080779000241;document.otherpages:=2003061718080779000241;"/>
    <w:docVar w:name="OawPrinterTray.2006120514073882160728" w:val="document.firstpage:=2003061718064858105452;document.otherpages:=2003061718064858105452;"/>
    <w:docVar w:name="OawPrinterTray.2006120711380151760646" w:val="document.firstpage:=2003061718080779000241;document.otherpages:=2003061718080779000241;"/>
    <w:docVar w:name="OawPrinterTray.2010071914505949584758" w:val="document.firstpage:=2003061718080779000241;document.otherpages:=2003061718080779000241;"/>
    <w:docVar w:name="OawPrinterTray.2010071914510808109584" w:val="document.firstpage:=2010071914442260920131;document.otherpages:=2010071914442260920131;"/>
    <w:docVar w:name="OawPrinterTray.2010071914515554119854" w:val="document.firstpage:=2010071914525983794155;document.otherpages:=2010071914525983794155;"/>
    <w:docVar w:name="OawPrinterTray.2010071914543648299648" w:val="document.firstpage:=2003061718080779000241;document.otherpages:=2003061718080779000241;"/>
    <w:docVar w:name="OawPrinterTray.2010071914584326300121" w:val="document.firstpage:=2010071914442260920131;document.otherpages:=2010071914442260920131;"/>
    <w:docVar w:name="OawPrinterTray.2010071914585275568157" w:val="document.firstpage:=2010071914525983794155;document.otherpages:=2010071914525983794155;"/>
    <w:docVar w:name="OawPrinterTray.3" w:val="document.firstpage:=2003061718080779000241;document.otherpages:=2003061718080779000241;"/>
    <w:docVar w:name="OawPrinterTray.4" w:val="document.firstpage:=2003061718064858105452;document.otherpages:=2003061718064858105452;"/>
    <w:docVar w:name="OawPrintRestore.2006120711380151760646" w:val="&lt;source&gt;&lt;documentProperty UID=&quot;&quot;&gt;&lt;Fields List=&quot;&quot;/&gt;&lt;OawDocProperty name=&quot;Outputprofile.ExternalSignature&quot; field=&quot;&quot;/&gt;&lt;/documentProperty&gt;&lt;/source&gt;"/>
    <w:docVar w:name="OawPrintRestore.2010071914505949584758" w:val="&lt;source&gt;&lt;documentProperty UID=&quot;&quot;&gt;&lt;Fields List=&quot;&quot;/&gt;&lt;OawDocProperty name=&quot;Outputprofile.Internal&quot; field=&quot;&quot;/&gt;&lt;/documentProperty&gt;&lt;/source&gt;"/>
    <w:docVar w:name="OawPrintRestore.2010071914510808109584" w:val="&lt;source&gt;&lt;documentProperty UID=&quot;&quot;&gt;&lt;Fields List=&quot;&quot;/&gt;&lt;OawDocProperty name=&quot;Outputprofile.Internal&quot; field=&quot;&quot;/&gt;&lt;/documentProperty&gt;&lt;/source&gt;"/>
    <w:docVar w:name="OawPrintRestore.2010071914515554119854" w:val="&lt;source&gt;&lt;documentProperty UID=&quot;&quot;&gt;&lt;Fields List=&quot;&quot;/&gt;&lt;OawDocProperty name=&quot;Outputprofile.Internal&quot; field=&quot;&quot;/&gt;&lt;/documentProperty&gt;&lt;/source&gt;"/>
    <w:docVar w:name="OawPrintRestore.2010071914543648299648" w:val="&lt;source&gt;&lt;documentProperty UID=&quot;&quot;&gt;&lt;Fields List=&quot;&quot;/&gt;&lt;OawDocProperty name=&quot;Outputprofile.External&quot; field=&quot;&quot;/&gt;&lt;/documentProperty&gt;&lt;/source&gt;"/>
    <w:docVar w:name="OawPrintRestore.2010071914584326300121" w:val="&lt;source&gt;&lt;documentProperty UID=&quot;&quot;&gt;&lt;Fields List=&quot;&quot;/&gt;&lt;OawDocProperty name=&quot;Outputprofile.External&quot; field=&quot;&quot;/&gt;&lt;/documentProperty&gt;&lt;/source&gt;"/>
    <w:docVar w:name="OawPrintRestore.2010071914585275568157" w:val="&lt;source&gt;&lt;documentProperty UID=&quot;&quot;&gt;&lt;Fields List=&quot;&quot;/&gt;&lt;OawDocProperty name=&quot;Outputprofile.External&quot; field=&quot;&quot;/&gt;&lt;/documentProperty&gt;&lt;/source&gt;"/>
    <w:docVar w:name="OawProjectID" w:val="luchmaster"/>
    <w:docVar w:name="OawRecipients" w:val="&lt;?xml version=&quot;1.0&quot;?&gt;_x000d_&lt;Recipients&gt;&lt;Recipient&gt;&lt;UID&gt;2024120208371123022651&lt;/UID&gt;&lt;IDName&gt;Empfänger&lt;/IDName&gt;&lt;RecipientPlainUnchanged&gt;-1&lt;/RecipientPlainUnchanged&gt;&lt;RecipientActive&gt;-1&lt;/RecipientActive&gt;&lt;RecipientIcon&gt;Contact&lt;/RecipientIcon&gt;&lt;MappingTableLabel/&gt;&lt;MappingTableActive/&gt;&lt;DeliveryOption&gt;&lt;/DeliveryOption&gt;&lt;DeliveryOption2&gt;&lt;/DeliveryOption2&gt;&lt;Company/&gt;&lt;Department/&gt;&lt;Title/&gt;&lt;FirstName/&gt;&lt;MiddleName/&gt;&lt;LastName/&gt;&lt;Suffix/&gt;&lt;FullName/&gt;&lt;JobTitle/&gt;&lt;AddressStreet/&gt;&lt;AddressZIP/&gt;&lt;AddressCity/&gt;&lt;Address/&gt;&lt;CompleteAddress/&gt;&lt;AddressSingleLine/&gt;&lt;Telephone/&gt;&lt;Fax/&gt;&lt;EMail/&gt;&lt;CopyTo/&gt;&lt;Introduction&gt;%SelectionStart%Sehr geehrte Damen und Herren%SelectionEnd%&lt;/Introduction&gt;&lt;Closing&gt;Freundliche Grüsse&lt;/Closing&gt;&lt;FormattedFullAddress&gt;&lt;/FormattedFullAddress&gt;&lt;CompleteAddressImported/&gt;&lt;IntroductionImported/&gt;&lt;/Recipient&gt;&lt;/Recipients&gt;_x000d_"/>
    <w:docVar w:name="OawSave.2004062216425255253277" w:val="&lt;source&gt;&lt;documentProperty UID=&quot;2003060614150123456789&quot;&gt;&lt;SQL&gt;SELECT Value, UID FROM Data WHERE LCID = '%WhereLCID%';&lt;/SQL&gt;&lt;OawDocProperty name=&quot;Outputprofile.Internal&quot; field=&quot;Outputprofile.Internal&quot;/&gt;&lt;/documentProperty&gt;&lt;/source&gt;"/>
    <w:docVar w:name="OawSave.2006120514401556040061" w:val="&lt;source&gt;&lt;documentProperty UID=&quot;2003060614150123456789&quot;&gt;&lt;SQL&gt;SELECT Value, UID FROM Data WHERE LCID = '%WhereLCID%';&lt;/SQL&gt;&lt;OawDocProperty name=&quot;Outputprofile.External&quot; field=&quot;Outputprofile.External&quot;/&gt;&lt;/documentProperty&gt;&lt;/source&gt;"/>
    <w:docVar w:name="OawSave.2006121210441235887611" w:val="&lt;source&gt;&lt;documentProperty UID=&quot;2003060614150123456789&quot;&gt;&lt;SQL&gt;SELECT Value, UID FROM Data WHERE LCID = '%WhereLCID%';&lt;/SQL&gt;&lt;OawDocProperty name=&quot;Outputprofile.ExternalSignature&quot; field=&quot;Outputprofile.ExternalSignature&quot;/&gt;&lt;/documentProperty&gt;&lt;/source&gt;"/>
    <w:docVar w:name="OawSaveRestore.2004062216425255253277" w:val="&lt;source&gt;&lt;documentProperty UID=&quot;&quot;&gt;&lt;Fields List=&quot;&quot;/&gt;&lt;OawDocProperty name=&quot;Outputprofile.Internal&quot; field=&quot;&quot;/&gt;&lt;/documentProperty&gt;&lt;/source&gt;"/>
    <w:docVar w:name="OawSaveRestore.2006120514401556040061" w:val="&lt;source&gt;&lt;documentProperty UID=&quot;&quot;&gt;&lt;Fields List=&quot;&quot;/&gt;&lt;OawDocProperty name=&quot;Outputprofile.External&quot; field=&quot;&quot;/&gt;&lt;/documentProperty&gt;&lt;/source&gt;"/>
    <w:docVar w:name="OawSaveRestore.2006121210441235887611" w:val="&lt;source&gt;&lt;documentProperty UID=&quot;&quot;&gt;&lt;Fields List=&quot;&quot;/&gt;&lt;OawDocProperty name=&quot;Outputprofile.ExternalSignature&quot; field=&quot;&quot;/&gt;&lt;/documentProperty&gt;&lt;/source&gt;"/>
    <w:docVar w:name="OawScriptor" w:val="&lt;?xml version=&quot;1.0&quot; encoding=&quot;ISO-8859-1&quot;?&gt;_x000d__x000a_&lt;scriptor xmlns:xsi=&quot;http://www.w3.org/2001/XMLSchema-instance&quot; xsi:noNamespaceSchemaLocation=&quot;Scriptor_1.xsd&quot; SchemaVersion=&quot;1&quot;&gt;&lt;/scriptor&gt;_x000d__x000a_"/>
    <w:docVar w:name="OawSelectedSource.200212191811121321310321301031x" w:val="&lt;empty/&gt;"/>
    <w:docVar w:name="OawSelectedSource.2002122010583847234010578" w:val="&lt;empty/&gt;"/>
    <w:docVar w:name="OawSelectedSource.2002122011014149059130932" w:val="&lt;empty/&gt;"/>
    <w:docVar w:name="OawSelectedSource.2003061115381095709037" w:val="&lt;empty/&gt;"/>
    <w:docVar w:name="OawSelectedSource.2003080714212273705547" w:val="&lt;empty/&gt;"/>
    <w:docVar w:name="OawSelectedSource.2004112217333376588294" w:val="&lt;empty/&gt;"/>
    <w:docVar w:name="OawSelectedSource.2006040509495284662868" w:val="&lt;empty/&gt;"/>
    <w:docVar w:name="OawSelectedSource.2009082513331568340343" w:val="&lt;empty/&gt;"/>
    <w:docVar w:name="OawSelectedSource.2010020409223900652065" w:val="&lt;empty/&gt;"/>
    <w:docVar w:name="OawSelectedSource.2010072016315072560894" w:val="&lt;empty/&gt;"/>
    <w:docVar w:name="OawSelectedSource.2015111110142100000001" w:val="&lt;empty/&gt;"/>
    <w:docVar w:name="OawSelectedSource.2016022308391031585750" w:val="&lt;empty/&gt;"/>
    <w:docVar w:name="OawSelectedSource.2016110913315368876110" w:val="&lt;empty/&gt;"/>
    <w:docVar w:name="OawSend.2003010711200895123470110" w:val="&lt;source&gt;&lt;documentProperty UID=&quot;2003060614150123456789&quot;&gt;&lt;SQL&gt;SELECT Value, UID FROM Data WHERE LCID = '%WhereLCID%';&lt;/SQL&gt;&lt;OawDocProperty name=&quot;Outputprofile.Internal&quot; field=&quot;Outputprofile.Internal&quot;/&gt;&lt;/documentProperty&gt;&lt;/source&gt;"/>
    <w:docVar w:name="OawSend.2006120514175878093883" w:val="&lt;source&gt;&lt;documentProperty UID=&quot;2003060614150123456789&quot;&gt;&lt;SQL&gt;SELECT Value, UID FROM Data WHERE LCID = '%WhereLCID%';&lt;/SQL&gt;&lt;OawDocProperty name=&quot;Outputprofile.External&quot; field=&quot;Outputprofile.External&quot;/&gt;&lt;/documentProperty&gt;&lt;/source&gt;"/>
    <w:docVar w:name="OawSend.2006121210395821292110" w:val="&lt;source&gt;&lt;documentProperty UID=&quot;2003060614150123456789&quot;&gt;&lt;SQL&gt;SELECT Value, UID FROM Data WHERE LCID = '%WhereLCID%';&lt;/SQL&gt;&lt;OawDocProperty name=&quot;Outputprofile.ExternalSignature&quot; field=&quot;Outputprofile.ExternalSignature&quot;/&gt;&lt;/documentProperty&gt;&lt;/source&gt;"/>
    <w:docVar w:name="OawSendRestore.2003010711200895123470110" w:val="&lt;source&gt;&lt;documentProperty UID=&quot;&quot;&gt;&lt;Fields List=&quot;&quot;/&gt;&lt;OawDocProperty name=&quot;Outputprofile.Internal&quot; field=&quot;&quot;/&gt;&lt;/documentProperty&gt;&lt;/source&gt;"/>
    <w:docVar w:name="OawSendRestore.2006120514175878093883" w:val="&lt;source&gt;&lt;documentProperty UID=&quot;&quot;&gt;&lt;Fields List=&quot;&quot;/&gt;&lt;OawDocProperty name=&quot;Outputprofile.External&quot; field=&quot;&quot;/&gt;&lt;/documentProperty&gt;&lt;/source&gt;"/>
    <w:docVar w:name="OawSendRestore.2006121210395821292110" w:val="&lt;source&gt;&lt;documentProperty UID=&quot;&quot;&gt;&lt;Fields List=&quot;&quot;/&gt;&lt;OawDocProperty name=&quot;Outputprofile.ExternalSignature&quot; field=&quot;&quot;/&gt;&lt;/documentProperty&gt;&lt;/source&gt;"/>
    <w:docVar w:name="OawTemplateProperties" w:val="password:=&lt;Semicolon/&gt;MnO`rrvnqc.=;jumpToFirstField:=1;dotReverenceRemove:=0;resizeA4Letter:=0;unpdateDocPropsOnNewOnly:=0;showAllNoteItems:=0;CharCodeChecked:=;CharCodeUnchecked:=;WizardSteps:=0|1|4;DocumentTitle:=;DisplayName:=W6 - H - LZ;ID:=;protectionType:=-1;"/>
    <w:docVar w:name="OawTemplatePropertiesXML" w:val="&lt;?xml version=&quot;1.0&quot;?&gt;_x000d_&lt;TemplateProperties&gt;&lt;RecipientFields&gt;&lt;Field UID=&quot;2008091113140639498668&quot; Label=&quot;&quot;/&gt;&lt;Field UID=&quot;2004031513575326984562&quot; Label=&quot;&quot;/&gt;&lt;Field UID=&quot;2004031514011258946758&quot; Label=&quot;&quot;/&gt;&lt;Field UID=&quot;2004031514034574120309&quot; Label=&quot;&quot;/&gt;&lt;Field UID=&quot;2004031181448127964532&quot; Label=&quot;&quot;/&gt;&lt;Field UID=&quot;2004031181449458765301&quot; Label=&quot;&quot;/&gt;&lt;/RecipientFields&gt;&lt;ProtectionType&gt;-1&lt;/ProtectionType&gt;&lt;Password&gt;&lt;/Password&gt;&lt;Validation&gt;&lt;/Validation&gt;&lt;/TemplateProperties&gt;_x000d_"/>
    <w:docVar w:name="OawTemplateVersion" w:val="12"/>
    <w:docVar w:name="OawTemplPropsCm" w:val="&lt;TemplPropsCm xmlns:xsi=&quot;http://www.w3.org/2001/XMLSchema-instance&quot; xsi:noNamespaceSchemaLocation=&quot;TemplPropsCm_1.xsd&quot; SchemaVersion=&quot;1&quot; TemplateID=&quot;&quot; TemplateVersion=&quot;&quot;&gt;_x000d_&lt;Bookmark Name=&quot;Text&quot; Label=&quot;&amp;lt;translate&amp;gt;SmartContent.Text&amp;lt;/translate&amp;gt;&quot;/&gt;_x000d_&lt;/TemplPropsCm&gt;"/>
    <w:docVar w:name="OawTemplPropsStm" w:val="&lt;TemplPropsStm xmlns:xsi=&quot;http://www.w3.org/2001/XMLSchema-instance&quot; xsi:noNamespaceSchemaLocation=&quot;TemplPropsStm_1.xsd&quot; SchemaVersion=&quot;1&quot; TemplateID=&quot;&quot; TemplateVersion=&quot;&quot;&gt;_x000d_&lt;Bookmark Name=&quot;Text&quot; Label=&quot;&amp;lt;translate&amp;gt;SmartTemplate.Text&amp;lt;/translate&amp;gt;&quot;/&gt;_x000d_&lt;Bookmark Name=&quot;Footer&quot; Label=&quot;Impressum&quot;/&gt;_x000d_&lt;/TemplPropsStm&gt;"/>
    <w:docVar w:name="officeatworkWordMasterTemplateConfiguration" w:val="&lt;!--Created with officeatwork--&gt;_x000d__x000a_&lt;WordMasterTemplateConfiguration&gt;_x000d__x000a_  &lt;LayoutSets /&gt;_x000d__x000a_  &lt;Pictures&gt;_x000d__x000a_    &lt;Picture Id=&quot;7eb0bb3a-c43c-446f-a921-de0b&quot; IdName=&quot;Logo&quot; IsSelected=&quot;False&quot; IsExpanded=&quot;True&quot;&gt;_x000d__x000a_      &lt;AlternativeText Title=&quot;&quot;&gt;&lt;/AlternativeText&gt;_x000d__x000a_      &lt;PageSetupSpecifics&gt;_x000d__x000a_        &lt;PageSetupSpecific IdName=&quot;A4H_LogoColor&quot; PaperSize=&quot;A4&quot; Orientation=&quot;Portrait&quot; IsSelected=&quot;false&quot;&gt;_x000d__x000a_          &lt;Source Value=&quot;[[If(MasterProperty(&amp;quot;CustomField&amp;quot;, &amp;quot;ShowLogos&amp;quot;)='-1', MasterProperty(&amp;quot;Organisation&amp;quot;, &amp;quot;LogoColor&amp;quot;), '')]]&quot; /&gt;_x000d__x000a_          &lt;HorizontalPosition Relative=&quot;Page&quot; Alignment=&quot;Left&quot; Unit=&quot;cm&quot;&gt;0&lt;/HorizontalPosition&gt;_x000d__x000a_          &lt;VerticalPosition Relative=&quot;Page&quot; Alignment=&quot;Top&quot; Unit=&quot;cm&quot;&gt;0&lt;/VerticalPosition&gt;_x000d__x000a_          &lt;OutputProfileSpecifics&gt;_x000d__x000a_            &lt;OutputProfileSpecific Type=&quot;Print&quot; Id=&quot;2010071914505949584758&quot; /&gt;_x000d__x000a_            &lt;OutputProfileSpecific Type=&quot;Print&quot; Id=&quot;2010071914510808109584&quot; /&gt;_x000d__x000a_            &lt;OutputProfileSpecific Type=&quot;Print&quot; Id=&quot;2010071914515554119854&quot; /&gt;_x000d__x000a_            &lt;OutputProfileSpecific Type=&quot;Print&quot; Id=&quot;2010071914543648299648&quot; /&gt;_x000d__x000a_            &lt;OutputProfileSpecific Type=&quot;Print&quot; Id=&quot;2010071914584326300121&quot; /&gt;_x000d__x000a_            &lt;OutputProfileSpecific Type=&quot;Print&quot; Id=&quot;2010071914585275568157&quot; /&gt;_x000d__x000a_            &lt;OutputProfileSpecific Type=&quot;Print&quot; Id=&quot;2006120711380151760646&quot; /&gt;_x000d__x000a_            &lt;OutputProfileSpecific Type=&quot;Print&quot; Id=&quot;4&quot; /&gt;_x000d__x000a_            &lt;OutputProfileSpecific Type=&quot;Save&quot; Id=&quot;2004062216425255253277&quot; /&gt;_x000d__x000a_            &lt;OutputProfileSpecific Type=&quot;Save&quot; Id=&quot;2006120514401556040061&quot; /&gt;_x000d__x000a_            &lt;OutputProfileSpecific Type=&quot;Save&quot; Id=&quot;2024040209240857741771&quot; /&gt;_x000d__x000a_            &lt;OutputProfileSpecific Type=&quot;Send&quot; Id=&quot;2006120514175878093883&quot; /&gt;_x000d__x000a_            &lt;OutputProfileSpecific Type=&quot;Send&quot; Id=&quot;2003010711200895123470110&quot; /&gt;_x000d__x000a_            &lt;OutputProfileSpecific Type=&quot;Send&quot; Id=&quot;2024040209252990655803&quot; /&gt;_x000d__x000a_          &lt;/OutputProfileSpecifics&gt;_x000d__x000a_        &lt;/PageSetupSpecific&gt;_x000d__x000a_      &lt;/PageSetupSpecifics&gt;_x000d__x000a_    &lt;/Picture&gt;_x000d__x000a_    &lt;Picture Id=&quot;dfcb3621-5d45-4e40-af11-2f4f&quot; IdName=&quot;Zertifikat&quot; IsSelected=&quot;False&quot; IsExpanded=&quot;True&quot;&gt;_x000d__x000a_      &lt;AlternativeText Title=&quot;&quot;&gt;&lt;/AlternativeText&gt;_x000d__x000a_      &lt;PageSetupSpecifics&gt;_x000d__x000a_        &lt;PageSetupSpecific IdName=&quot;A4H_Zertifikate&quot; PaperSize=&quot;A4&quot; Orientation=&quot;Portrait&quot; IsSelected=&quot;true&quot;&gt;_x000d__x000a_          &lt;Source Value=&quot;[[If(MasterProperty(&amp;quot;CustomField&amp;quot;, &amp;quot;ShowLogos&amp;quot;)='-1', MasterProperty(&amp;quot;Organisation&amp;quot;, &amp;quot;LogoZertifikate&amp;quot;), '')]]&quot; /&gt;_x000d__x000a_          &lt;HorizontalPosition Relative=&quot;Page&quot; Alignment=&quot;Left&quot; Unit=&quot;cm&quot;&gt;0&lt;/HorizontalPosition&gt;_x000d__x000a_          &lt;VerticalPosition Relative=&quot;Page&quot; Alignment=&quot;Top&quot; Unit=&quot;cm&quot;&gt;0&lt;/VerticalPosition&gt;_x000d__x000a_          &lt;OutputProfileSpecifics&gt;_x000d__x000a_            &lt;OutputProfileSpecific Type=&quot;Print&quot; Id=&quot;2010071914505949584758&quot; /&gt;_x000d__x000a_            &lt;OutputProfileSpecific Type=&quot;Print&quot; Id=&quot;2010071914510808109584&quot; /&gt;_x000d__x000a_            &lt;OutputProfileSpecific Type=&quot;Print&quot; Id=&quot;2010071914515554119854&quot; /&gt;_x000d__x000a_            &lt;OutputProfileSpecific Type=&quot;Print&quot; Id=&quot;2010071914543648299648&quot; /&gt;_x000d__x000a_            &lt;OutputProfileSpecific Type=&quot;Print&quot; Id=&quot;2010071914584326300121&quot; /&gt;_x000d__x000a_            &lt;OutputProfileSpecific Type=&quot;Print&quot; Id=&quot;2010071914585275568157&quot; /&gt;_x000d__x000a_            &lt;OutputProfileSpecific Type=&quot;Print&quot; Id=&quot;2006120711380151760646&quot; /&gt;_x000d__x000a_            &lt;OutputProfileSpecific Type=&quot;Print&quot; Id=&quot;4&quot; /&gt;_x000d__x000a_            &lt;OutputProfileSpecific Type=&quot;Save&quot; Id=&quot;2004062216425255253277&quot; /&gt;_x000d__x000a_            &lt;OutputProfileSpecific Type=&quot;Save&quot; Id=&quot;2006120514401556040061&quot; /&gt;_x000d__x000a_            &lt;OutputProfileSpecific Type=&quot;Save&quot; Id=&quot;2024040209240857741771&quot; /&gt;_x000d__x000a_            &lt;OutputProfileSpecific Type=&quot;Send&quot; Id=&quot;2006120514175878093883&quot; /&gt;_x000d__x000a_            &lt;OutputProfileSpecific Type=&quot;Send&quot; Id=&quot;2003010711200895123470110&quot; /&gt;_x000d__x000a_            &lt;OutputProfileSpecific Type=&quot;Send&quot; Id=&quot;2024040209252990655803&quot; /&gt;_x000d__x000a_          &lt;/OutputProfileSpecifics&gt;_x000d__x000a_        &lt;/PageSetupSpecific&gt;_x000d__x000a_      &lt;/PageSetupSpecifics&gt;_x000d__x000a_    &lt;/Picture&gt;_x000d__x000a_  &lt;/Pictures&gt;_x000d__x000a_  &lt;PaperSettings /&gt;_x000d__x000a_&lt;/WordMasterTemplateConfiguration&gt;"/>
  </w:docVars>
  <w:rsids>
    <w:rsidRoot w:val="00072860"/>
    <w:rsid w:val="00063ABB"/>
    <w:rsid w:val="00072860"/>
    <w:rsid w:val="000A40EE"/>
    <w:rsid w:val="000C6FAB"/>
    <w:rsid w:val="00111C1C"/>
    <w:rsid w:val="00116E99"/>
    <w:rsid w:val="00120901"/>
    <w:rsid w:val="0013396C"/>
    <w:rsid w:val="00144B3B"/>
    <w:rsid w:val="00177C34"/>
    <w:rsid w:val="00196D4E"/>
    <w:rsid w:val="001B3B40"/>
    <w:rsid w:val="001D681E"/>
    <w:rsid w:val="001E52BF"/>
    <w:rsid w:val="00212DE3"/>
    <w:rsid w:val="002225C9"/>
    <w:rsid w:val="00245B6C"/>
    <w:rsid w:val="00271502"/>
    <w:rsid w:val="00303D1F"/>
    <w:rsid w:val="00307053"/>
    <w:rsid w:val="003173DA"/>
    <w:rsid w:val="00357DF5"/>
    <w:rsid w:val="00363023"/>
    <w:rsid w:val="00370572"/>
    <w:rsid w:val="00372DF4"/>
    <w:rsid w:val="00383958"/>
    <w:rsid w:val="0039191F"/>
    <w:rsid w:val="003D3E87"/>
    <w:rsid w:val="003E7F07"/>
    <w:rsid w:val="004230A4"/>
    <w:rsid w:val="00443544"/>
    <w:rsid w:val="00453611"/>
    <w:rsid w:val="00473DA5"/>
    <w:rsid w:val="004B7C36"/>
    <w:rsid w:val="004D2A6D"/>
    <w:rsid w:val="004F4847"/>
    <w:rsid w:val="0051144A"/>
    <w:rsid w:val="005348CA"/>
    <w:rsid w:val="00560BE8"/>
    <w:rsid w:val="00585031"/>
    <w:rsid w:val="00585B75"/>
    <w:rsid w:val="005945A4"/>
    <w:rsid w:val="005950F2"/>
    <w:rsid w:val="005C3204"/>
    <w:rsid w:val="005C6DEC"/>
    <w:rsid w:val="005D0B28"/>
    <w:rsid w:val="005D0D92"/>
    <w:rsid w:val="00616C7E"/>
    <w:rsid w:val="00625956"/>
    <w:rsid w:val="0062754C"/>
    <w:rsid w:val="00643D37"/>
    <w:rsid w:val="00672173"/>
    <w:rsid w:val="006D08DD"/>
    <w:rsid w:val="00701777"/>
    <w:rsid w:val="007171CF"/>
    <w:rsid w:val="0072598B"/>
    <w:rsid w:val="0075691F"/>
    <w:rsid w:val="007739C5"/>
    <w:rsid w:val="007970F5"/>
    <w:rsid w:val="00822AF2"/>
    <w:rsid w:val="008754D0"/>
    <w:rsid w:val="00884620"/>
    <w:rsid w:val="00885BDC"/>
    <w:rsid w:val="008861C6"/>
    <w:rsid w:val="00893F92"/>
    <w:rsid w:val="008A5C50"/>
    <w:rsid w:val="008C6370"/>
    <w:rsid w:val="008D1933"/>
    <w:rsid w:val="008E0063"/>
    <w:rsid w:val="008F3E8A"/>
    <w:rsid w:val="009500C4"/>
    <w:rsid w:val="009C05DE"/>
    <w:rsid w:val="009D4DB0"/>
    <w:rsid w:val="009F1C65"/>
    <w:rsid w:val="009F3954"/>
    <w:rsid w:val="00A36C99"/>
    <w:rsid w:val="00A461BA"/>
    <w:rsid w:val="00A91874"/>
    <w:rsid w:val="00B430B7"/>
    <w:rsid w:val="00B60227"/>
    <w:rsid w:val="00B64827"/>
    <w:rsid w:val="00B70931"/>
    <w:rsid w:val="00B97F1C"/>
    <w:rsid w:val="00BA084C"/>
    <w:rsid w:val="00BB30F3"/>
    <w:rsid w:val="00BF53B3"/>
    <w:rsid w:val="00BF6A3E"/>
    <w:rsid w:val="00C12B6D"/>
    <w:rsid w:val="00C22A5F"/>
    <w:rsid w:val="00C82B66"/>
    <w:rsid w:val="00CA1A36"/>
    <w:rsid w:val="00CA7848"/>
    <w:rsid w:val="00CF45EA"/>
    <w:rsid w:val="00D0360B"/>
    <w:rsid w:val="00D23744"/>
    <w:rsid w:val="00D32134"/>
    <w:rsid w:val="00D676DD"/>
    <w:rsid w:val="00D7519C"/>
    <w:rsid w:val="00DE061B"/>
    <w:rsid w:val="00E1561A"/>
    <w:rsid w:val="00E37560"/>
    <w:rsid w:val="00E7029D"/>
    <w:rsid w:val="00EA287D"/>
    <w:rsid w:val="00ED6346"/>
    <w:rsid w:val="00F00B4B"/>
    <w:rsid w:val="00F0419F"/>
    <w:rsid w:val="00F36406"/>
    <w:rsid w:val="00F37A83"/>
    <w:rsid w:val="00F82120"/>
    <w:rsid w:val="00F96558"/>
    <w:rsid w:val="00FC1405"/>
    <w:rsid w:val="00FC6C5E"/>
    <w:rsid w:val="00FD130F"/>
    <w:rsid w:val="00FD26F9"/>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05E45B"/>
  <w15:docId w15:val="{F0BD18B2-3ADB-468F-A20A-4E6E6B291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egoe UI" w:eastAsia="Times New Roman" w:hAnsi="Segoe UI" w:cs="Times New Roman"/>
        <w:sz w:val="22"/>
        <w:szCs w:val="22"/>
        <w:lang w:val="de-CH" w:eastAsia="de-CH"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D7FEB"/>
  </w:style>
  <w:style w:type="paragraph" w:styleId="berschrift1">
    <w:name w:val="heading 1"/>
    <w:basedOn w:val="Standard"/>
    <w:next w:val="Standard"/>
    <w:link w:val="berschrift1Zchn"/>
    <w:uiPriority w:val="9"/>
    <w:qFormat/>
    <w:rsid w:val="00F37A83"/>
    <w:pPr>
      <w:keepNext/>
      <w:keepLines/>
      <w:numPr>
        <w:numId w:val="3"/>
      </w:numPr>
      <w:spacing w:before="240" w:after="120"/>
      <w:outlineLvl w:val="0"/>
    </w:pPr>
    <w:rPr>
      <w:rFonts w:cs="Arial"/>
      <w:b/>
      <w:bCs/>
      <w:sz w:val="28"/>
      <w:szCs w:val="32"/>
    </w:rPr>
  </w:style>
  <w:style w:type="paragraph" w:styleId="berschrift2">
    <w:name w:val="heading 2"/>
    <w:basedOn w:val="Standard"/>
    <w:next w:val="Standard"/>
    <w:link w:val="berschrift2Zchn"/>
    <w:uiPriority w:val="9"/>
    <w:qFormat/>
    <w:rsid w:val="00643D37"/>
    <w:pPr>
      <w:keepNext/>
      <w:keepLines/>
      <w:numPr>
        <w:numId w:val="21"/>
      </w:numPr>
      <w:spacing w:before="320" w:after="60"/>
      <w:ind w:left="1134" w:hanging="1134"/>
      <w:outlineLvl w:val="1"/>
    </w:pPr>
    <w:rPr>
      <w:rFonts w:cs="Arial"/>
      <w:b/>
      <w:bCs/>
      <w:iCs/>
      <w:szCs w:val="28"/>
    </w:rPr>
  </w:style>
  <w:style w:type="paragraph" w:styleId="berschrift3">
    <w:name w:val="heading 3"/>
    <w:basedOn w:val="Standard"/>
    <w:next w:val="Standard"/>
    <w:link w:val="berschrift3Zchn"/>
    <w:uiPriority w:val="9"/>
    <w:qFormat/>
    <w:rsid w:val="00086EFC"/>
    <w:pPr>
      <w:keepNext/>
      <w:keepLines/>
      <w:numPr>
        <w:ilvl w:val="2"/>
        <w:numId w:val="3"/>
      </w:numPr>
      <w:spacing w:before="240" w:after="60"/>
      <w:outlineLvl w:val="2"/>
    </w:pPr>
    <w:rPr>
      <w:rFonts w:cs="Arial"/>
      <w:b/>
      <w:bCs/>
      <w:szCs w:val="26"/>
    </w:rPr>
  </w:style>
  <w:style w:type="paragraph" w:styleId="berschrift4">
    <w:name w:val="heading 4"/>
    <w:basedOn w:val="Standard"/>
    <w:next w:val="Standard"/>
    <w:link w:val="berschrift4Zchn"/>
    <w:uiPriority w:val="9"/>
    <w:qFormat/>
    <w:rsid w:val="00FB17BC"/>
    <w:pPr>
      <w:keepNext/>
      <w:keepLines/>
      <w:numPr>
        <w:ilvl w:val="3"/>
        <w:numId w:val="3"/>
      </w:numPr>
      <w:spacing w:before="240"/>
      <w:outlineLvl w:val="3"/>
    </w:pPr>
    <w:rPr>
      <w:b/>
      <w:bCs/>
      <w:szCs w:val="28"/>
    </w:rPr>
  </w:style>
  <w:style w:type="paragraph" w:styleId="berschrift5">
    <w:name w:val="heading 5"/>
    <w:basedOn w:val="Standard"/>
    <w:next w:val="Standard"/>
    <w:uiPriority w:val="9"/>
    <w:rsid w:val="00985C95"/>
    <w:pPr>
      <w:numPr>
        <w:ilvl w:val="4"/>
        <w:numId w:val="3"/>
      </w:numPr>
      <w:spacing w:before="240" w:after="60"/>
      <w:outlineLvl w:val="4"/>
    </w:pPr>
    <w:rPr>
      <w:b/>
      <w:bCs/>
      <w:iCs/>
      <w:szCs w:val="26"/>
    </w:rPr>
  </w:style>
  <w:style w:type="paragraph" w:styleId="berschrift6">
    <w:name w:val="heading 6"/>
    <w:basedOn w:val="Standard"/>
    <w:next w:val="Standard"/>
    <w:uiPriority w:val="9"/>
    <w:rsid w:val="00985C95"/>
    <w:pPr>
      <w:numPr>
        <w:ilvl w:val="5"/>
        <w:numId w:val="3"/>
      </w:numPr>
      <w:spacing w:before="240" w:after="60"/>
      <w:outlineLvl w:val="5"/>
    </w:pPr>
    <w:rPr>
      <w:b/>
      <w:bCs/>
    </w:rPr>
  </w:style>
  <w:style w:type="paragraph" w:styleId="berschrift7">
    <w:name w:val="heading 7"/>
    <w:basedOn w:val="Standard"/>
    <w:next w:val="Standard"/>
    <w:uiPriority w:val="9"/>
    <w:rsid w:val="00985C95"/>
    <w:pPr>
      <w:numPr>
        <w:ilvl w:val="6"/>
        <w:numId w:val="3"/>
      </w:numPr>
      <w:spacing w:before="240" w:after="60"/>
      <w:outlineLvl w:val="6"/>
    </w:pPr>
    <w:rPr>
      <w:b/>
    </w:rPr>
  </w:style>
  <w:style w:type="paragraph" w:styleId="berschrift8">
    <w:name w:val="heading 8"/>
    <w:basedOn w:val="Standard"/>
    <w:next w:val="Standard"/>
    <w:uiPriority w:val="9"/>
    <w:rsid w:val="00985C95"/>
    <w:pPr>
      <w:numPr>
        <w:ilvl w:val="7"/>
        <w:numId w:val="3"/>
      </w:numPr>
      <w:spacing w:before="240" w:after="60"/>
      <w:outlineLvl w:val="7"/>
    </w:pPr>
    <w:rPr>
      <w:b/>
      <w:iCs/>
    </w:rPr>
  </w:style>
  <w:style w:type="paragraph" w:styleId="berschrift9">
    <w:name w:val="heading 9"/>
    <w:basedOn w:val="Standard"/>
    <w:next w:val="Standard"/>
    <w:uiPriority w:val="9"/>
    <w:rsid w:val="00985C95"/>
    <w:pPr>
      <w:numPr>
        <w:ilvl w:val="8"/>
        <w:numId w:val="3"/>
      </w:numPr>
      <w:spacing w:before="240" w:after="60"/>
      <w:outlineLvl w:val="8"/>
    </w:pPr>
    <w:rPr>
      <w:rFonts w:cs="Arial"/>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37A83"/>
    <w:rPr>
      <w:rFonts w:ascii="Segoe UI" w:hAnsi="Segoe UI" w:cs="Arial"/>
      <w:b/>
      <w:bCs/>
      <w:kern w:val="10"/>
      <w:sz w:val="28"/>
      <w:szCs w:val="32"/>
      <w:lang w:val="de-CH"/>
    </w:rPr>
  </w:style>
  <w:style w:type="paragraph" w:customStyle="1" w:styleId="Betreff">
    <w:name w:val="Betreff"/>
    <w:basedOn w:val="Standard"/>
    <w:rsid w:val="003575DE"/>
    <w:rPr>
      <w:b/>
      <w:sz w:val="24"/>
    </w:rPr>
  </w:style>
  <w:style w:type="paragraph" w:customStyle="1" w:styleId="AbsenderText">
    <w:name w:val="Absender_Text"/>
    <w:basedOn w:val="Standard"/>
    <w:uiPriority w:val="1"/>
    <w:rPr>
      <w:rFonts w:cs="Arial"/>
      <w:sz w:val="16"/>
      <w:szCs w:val="16"/>
    </w:rPr>
  </w:style>
  <w:style w:type="paragraph" w:customStyle="1" w:styleId="AbsenderTitel">
    <w:name w:val="Absender_Titel"/>
    <w:basedOn w:val="AbsenderText"/>
    <w:rsid w:val="003575DE"/>
    <w:rPr>
      <w:b/>
    </w:rPr>
  </w:style>
  <w:style w:type="paragraph" w:customStyle="1" w:styleId="Topic450">
    <w:name w:val="Topic450"/>
    <w:basedOn w:val="Standard"/>
    <w:rsid w:val="007B5068"/>
    <w:pPr>
      <w:ind w:left="2552" w:hanging="2552"/>
    </w:pPr>
    <w:rPr>
      <w:lang w:val="en-US"/>
    </w:rPr>
  </w:style>
  <w:style w:type="paragraph" w:customStyle="1" w:styleId="Topic450Line">
    <w:name w:val="Topic450Line"/>
    <w:basedOn w:val="Standard"/>
    <w:rsid w:val="00832D01"/>
    <w:pPr>
      <w:tabs>
        <w:tab w:val="right" w:leader="underscore" w:pos="9072"/>
      </w:tabs>
      <w:ind w:left="2552" w:hanging="2552"/>
    </w:pPr>
  </w:style>
  <w:style w:type="paragraph" w:customStyle="1" w:styleId="Topic750">
    <w:name w:val="Topic750"/>
    <w:basedOn w:val="Standard"/>
    <w:rsid w:val="007B5068"/>
    <w:pPr>
      <w:ind w:left="4253" w:hanging="4253"/>
    </w:pPr>
  </w:style>
  <w:style w:type="paragraph" w:customStyle="1" w:styleId="NormalKeepTogether">
    <w:name w:val="NormalKeepTogether"/>
    <w:basedOn w:val="Standard"/>
    <w:rsid w:val="00156F24"/>
    <w:pPr>
      <w:keepNext/>
      <w:keepLines/>
    </w:pPr>
  </w:style>
  <w:style w:type="paragraph" w:customStyle="1" w:styleId="PositionWithValue">
    <w:name w:val="PositionWithValue"/>
    <w:basedOn w:val="Standard"/>
    <w:rsid w:val="00156F24"/>
    <w:pPr>
      <w:tabs>
        <w:tab w:val="left" w:pos="6946"/>
        <w:tab w:val="decimal" w:pos="8675"/>
      </w:tabs>
      <w:ind w:right="2835"/>
    </w:pPr>
  </w:style>
  <w:style w:type="paragraph" w:customStyle="1" w:styleId="SignatureText">
    <w:name w:val="SignatureText"/>
    <w:basedOn w:val="Standard"/>
    <w:next w:val="Standard"/>
    <w:rsid w:val="00156F24"/>
    <w:pPr>
      <w:keepNext/>
      <w:keepLines/>
      <w:tabs>
        <w:tab w:val="left" w:pos="5103"/>
      </w:tabs>
    </w:pPr>
    <w:rPr>
      <w:sz w:val="16"/>
    </w:rPr>
  </w:style>
  <w:style w:type="paragraph" w:customStyle="1" w:styleId="SignatureLines">
    <w:name w:val="SignatureLines"/>
    <w:basedOn w:val="Standard"/>
    <w:next w:val="SignatureText"/>
    <w:rsid w:val="00156F24"/>
    <w:pPr>
      <w:keepNext/>
      <w:keepLines/>
      <w:tabs>
        <w:tab w:val="right" w:leader="dot" w:pos="3119"/>
        <w:tab w:val="left" w:pos="5080"/>
        <w:tab w:val="right" w:leader="dot" w:pos="8222"/>
      </w:tabs>
    </w:pPr>
    <w:rPr>
      <w:sz w:val="8"/>
    </w:rPr>
  </w:style>
  <w:style w:type="paragraph" w:customStyle="1" w:styleId="Topic075">
    <w:name w:val="Topic075"/>
    <w:basedOn w:val="Standard"/>
    <w:rsid w:val="007B5068"/>
    <w:pPr>
      <w:ind w:left="425" w:hanging="425"/>
    </w:pPr>
  </w:style>
  <w:style w:type="paragraph" w:customStyle="1" w:styleId="Topic300">
    <w:name w:val="Topic300"/>
    <w:basedOn w:val="Standard"/>
    <w:rsid w:val="007B5068"/>
    <w:pPr>
      <w:ind w:left="1701" w:hanging="1701"/>
    </w:pPr>
  </w:style>
  <w:style w:type="paragraph" w:customStyle="1" w:styleId="Topic600">
    <w:name w:val="Topic600"/>
    <w:basedOn w:val="Standard"/>
    <w:rsid w:val="007B5068"/>
    <w:pPr>
      <w:ind w:left="3402" w:hanging="3402"/>
    </w:pPr>
  </w:style>
  <w:style w:type="paragraph" w:customStyle="1" w:styleId="Topic900">
    <w:name w:val="Topic900"/>
    <w:basedOn w:val="Standard"/>
    <w:rsid w:val="007B5068"/>
    <w:pPr>
      <w:ind w:left="5103" w:hanging="5103"/>
    </w:pPr>
  </w:style>
  <w:style w:type="paragraph" w:customStyle="1" w:styleId="Topic075Line">
    <w:name w:val="Topic075Line"/>
    <w:basedOn w:val="Standard"/>
    <w:rsid w:val="00832D01"/>
    <w:pPr>
      <w:tabs>
        <w:tab w:val="right" w:leader="underscore" w:pos="9072"/>
      </w:tabs>
      <w:ind w:left="425" w:hanging="425"/>
    </w:pPr>
  </w:style>
  <w:style w:type="paragraph" w:customStyle="1" w:styleId="Topic300Line">
    <w:name w:val="Topic300Line"/>
    <w:basedOn w:val="Standard"/>
    <w:rsid w:val="00832D01"/>
    <w:pPr>
      <w:tabs>
        <w:tab w:val="right" w:leader="underscore" w:pos="9072"/>
      </w:tabs>
      <w:ind w:left="1701" w:hanging="1701"/>
    </w:pPr>
  </w:style>
  <w:style w:type="paragraph" w:customStyle="1" w:styleId="Topic600Line">
    <w:name w:val="Topic600Line"/>
    <w:basedOn w:val="Standard"/>
    <w:rsid w:val="00832D01"/>
    <w:pPr>
      <w:tabs>
        <w:tab w:val="right" w:leader="underscore" w:pos="9072"/>
      </w:tabs>
      <w:ind w:left="3402" w:hanging="3402"/>
    </w:pPr>
  </w:style>
  <w:style w:type="paragraph" w:customStyle="1" w:styleId="Topic900Line">
    <w:name w:val="Topic900Line"/>
    <w:basedOn w:val="Standard"/>
    <w:rsid w:val="00832D01"/>
    <w:pPr>
      <w:tabs>
        <w:tab w:val="right" w:leader="underscore" w:pos="9072"/>
      </w:tabs>
      <w:ind w:left="5103" w:hanging="5103"/>
    </w:pPr>
  </w:style>
  <w:style w:type="paragraph" w:customStyle="1" w:styleId="ListWithSymbols">
    <w:name w:val="ListWithSymbols"/>
    <w:basedOn w:val="Standard"/>
    <w:rsid w:val="005843A9"/>
    <w:pPr>
      <w:numPr>
        <w:numId w:val="1"/>
      </w:numPr>
      <w:ind w:left="425" w:hanging="425"/>
    </w:pPr>
  </w:style>
  <w:style w:type="paragraph" w:customStyle="1" w:styleId="ListWithLetters">
    <w:name w:val="ListWithLetters"/>
    <w:basedOn w:val="Standard"/>
    <w:rsid w:val="00A36F0F"/>
    <w:pPr>
      <w:numPr>
        <w:numId w:val="2"/>
      </w:numPr>
      <w:tabs>
        <w:tab w:val="left" w:pos="425"/>
      </w:tabs>
      <w:ind w:left="425" w:hanging="425"/>
    </w:pPr>
  </w:style>
  <w:style w:type="paragraph" w:customStyle="1" w:styleId="ListWithCheckboxes">
    <w:name w:val="ListWithCheckboxes"/>
    <w:basedOn w:val="Standard"/>
    <w:rsid w:val="00F37A83"/>
    <w:pPr>
      <w:numPr>
        <w:numId w:val="6"/>
      </w:numPr>
      <w:tabs>
        <w:tab w:val="left" w:pos="425"/>
      </w:tabs>
      <w:ind w:left="425" w:hanging="425"/>
    </w:pPr>
  </w:style>
  <w:style w:type="paragraph" w:customStyle="1" w:styleId="PositionWithValueLine">
    <w:name w:val="PositionWithValueLine"/>
    <w:basedOn w:val="PositionWithValue"/>
    <w:next w:val="PositionWithValue"/>
    <w:rsid w:val="00BE199D"/>
    <w:pPr>
      <w:tabs>
        <w:tab w:val="clear" w:pos="8675"/>
        <w:tab w:val="left" w:leader="underscore" w:pos="8987"/>
      </w:tabs>
    </w:pPr>
    <w:rPr>
      <w:sz w:val="8"/>
    </w:rPr>
  </w:style>
  <w:style w:type="character" w:styleId="Fett">
    <w:name w:val="Strong"/>
    <w:qFormat/>
    <w:rsid w:val="00256E98"/>
    <w:rPr>
      <w:b/>
      <w:bCs/>
    </w:rPr>
  </w:style>
  <w:style w:type="paragraph" w:customStyle="1" w:styleId="Inhalts-Typ">
    <w:name w:val="Inhalts-Typ"/>
    <w:basedOn w:val="Standard"/>
    <w:link w:val="Inhalts-TypZchn"/>
    <w:rsid w:val="003575DE"/>
    <w:rPr>
      <w:b/>
      <w:caps/>
      <w:sz w:val="24"/>
    </w:rPr>
  </w:style>
  <w:style w:type="character" w:customStyle="1" w:styleId="Inhalts-TypZchn">
    <w:name w:val="Inhalts-Typ Zchn"/>
    <w:link w:val="Inhalts-Typ"/>
    <w:rsid w:val="003575DE"/>
    <w:rPr>
      <w:rFonts w:ascii="Segoe UI" w:hAnsi="Segoe UI"/>
      <w:b/>
      <w:caps/>
      <w:kern w:val="10"/>
      <w:sz w:val="24"/>
    </w:rPr>
  </w:style>
  <w:style w:type="paragraph" w:styleId="Untertitel">
    <w:name w:val="Subtitle"/>
    <w:basedOn w:val="Standard"/>
    <w:next w:val="Standard"/>
    <w:qFormat/>
    <w:rsid w:val="0058360E"/>
    <w:pPr>
      <w:keepNext/>
      <w:keepLines/>
      <w:spacing w:before="220" w:after="120"/>
      <w:outlineLvl w:val="1"/>
    </w:pPr>
    <w:rPr>
      <w:rFonts w:cs="Arial"/>
      <w:b/>
      <w:sz w:val="24"/>
    </w:rPr>
  </w:style>
  <w:style w:type="paragraph" w:customStyle="1" w:styleId="Topic750Line">
    <w:name w:val="Topic750Line"/>
    <w:basedOn w:val="Standard"/>
    <w:rsid w:val="00832D01"/>
    <w:pPr>
      <w:tabs>
        <w:tab w:val="right" w:leader="underscore" w:pos="9072"/>
      </w:tabs>
      <w:ind w:left="4253" w:hanging="4253"/>
    </w:pPr>
  </w:style>
  <w:style w:type="paragraph" w:customStyle="1" w:styleId="Art-Text">
    <w:name w:val="Art-Text"/>
    <w:basedOn w:val="Standard"/>
    <w:rsid w:val="00585B75"/>
    <w:pPr>
      <w:ind w:left="425" w:hanging="425"/>
    </w:pPr>
    <w:rPr>
      <w:lang w:val="en-US"/>
    </w:rPr>
  </w:style>
  <w:style w:type="character" w:styleId="Hervorhebung">
    <w:name w:val="Emphasis"/>
    <w:uiPriority w:val="3"/>
    <w:rsid w:val="00203054"/>
    <w:rPr>
      <w:b/>
      <w:iCs/>
    </w:rPr>
  </w:style>
  <w:style w:type="paragraph" w:customStyle="1" w:styleId="CityDate">
    <w:name w:val="CityDate"/>
    <w:basedOn w:val="Standard"/>
    <w:rsid w:val="008B7918"/>
    <w:pPr>
      <w:spacing w:before="240"/>
    </w:pPr>
  </w:style>
  <w:style w:type="paragraph" w:customStyle="1" w:styleId="Klassifizierungen">
    <w:name w:val="Klassifizierungen"/>
    <w:basedOn w:val="AbsenderText"/>
    <w:rsid w:val="000847D5"/>
    <w:rPr>
      <w:noProof/>
    </w:rPr>
  </w:style>
  <w:style w:type="paragraph" w:customStyle="1" w:styleId="Fusszeile-Pfad">
    <w:name w:val="Fusszeile-Pfad"/>
    <w:basedOn w:val="Standard"/>
    <w:rsid w:val="002C10EE"/>
    <w:rPr>
      <w:color w:val="808080"/>
      <w:sz w:val="12"/>
    </w:rPr>
  </w:style>
  <w:style w:type="paragraph" w:styleId="Umschlagabsenderadresse">
    <w:name w:val="envelope return"/>
    <w:basedOn w:val="Standard"/>
    <w:semiHidden/>
    <w:rsid w:val="00FE274A"/>
    <w:rPr>
      <w:rFonts w:cs="Arial"/>
    </w:rPr>
  </w:style>
  <w:style w:type="paragraph" w:styleId="Umschlagadresse">
    <w:name w:val="envelope address"/>
    <w:basedOn w:val="Standard"/>
    <w:semiHidden/>
    <w:rsid w:val="00FE274A"/>
    <w:pPr>
      <w:framePr w:w="4320" w:h="2160" w:hRule="exact" w:hSpace="141" w:wrap="auto" w:hAnchor="page" w:xAlign="center" w:yAlign="bottom"/>
      <w:ind w:left="1"/>
    </w:pPr>
    <w:rPr>
      <w:rFonts w:cs="Arial"/>
      <w:sz w:val="24"/>
    </w:rPr>
  </w:style>
  <w:style w:type="paragraph" w:customStyle="1" w:styleId="berschrift1oNr">
    <w:name w:val="Überschrift 1 o. Nr."/>
    <w:basedOn w:val="Standard"/>
    <w:next w:val="Standard"/>
    <w:qFormat/>
    <w:rsid w:val="00F37A83"/>
    <w:pPr>
      <w:spacing w:before="240" w:after="120"/>
    </w:pPr>
    <w:rPr>
      <w:b/>
      <w:sz w:val="28"/>
    </w:rPr>
  </w:style>
  <w:style w:type="paragraph" w:customStyle="1" w:styleId="berschrift2oNr">
    <w:name w:val="Überschrift 2 o. Nr."/>
    <w:basedOn w:val="Standard"/>
    <w:next w:val="Standard"/>
    <w:qFormat/>
    <w:rsid w:val="00086EFC"/>
    <w:pPr>
      <w:spacing w:before="240" w:after="60"/>
    </w:pPr>
    <w:rPr>
      <w:b/>
      <w:sz w:val="24"/>
    </w:rPr>
  </w:style>
  <w:style w:type="paragraph" w:customStyle="1" w:styleId="berschrift3oNr">
    <w:name w:val="Überschrift 3 o. Nr."/>
    <w:basedOn w:val="Standard"/>
    <w:next w:val="Standard"/>
    <w:qFormat/>
    <w:rsid w:val="00E76AE9"/>
    <w:pPr>
      <w:spacing w:before="240" w:after="60"/>
    </w:pPr>
    <w:rPr>
      <w:b/>
    </w:rPr>
  </w:style>
  <w:style w:type="paragraph" w:customStyle="1" w:styleId="berschrift4oNr">
    <w:name w:val="Überschrift 4 o. Nr."/>
    <w:basedOn w:val="Standard"/>
    <w:next w:val="Standard"/>
    <w:qFormat/>
    <w:rsid w:val="00086EFC"/>
    <w:pPr>
      <w:spacing w:before="120"/>
    </w:pPr>
    <w:rPr>
      <w:b/>
    </w:rPr>
  </w:style>
  <w:style w:type="paragraph" w:customStyle="1" w:styleId="Abschnitt">
    <w:name w:val="Abschnitt"/>
    <w:basedOn w:val="Standard"/>
    <w:next w:val="Standard"/>
    <w:qFormat/>
    <w:rsid w:val="008B0078"/>
    <w:pPr>
      <w:pageBreakBefore/>
      <w:pBdr>
        <w:bottom w:val="single" w:sz="4" w:space="1" w:color="auto"/>
      </w:pBdr>
      <w:spacing w:after="240"/>
      <w:outlineLvl w:val="5"/>
    </w:pPr>
    <w:rPr>
      <w:b/>
      <w:sz w:val="32"/>
    </w:rPr>
  </w:style>
  <w:style w:type="paragraph" w:styleId="Verzeichnis1">
    <w:name w:val="toc 1"/>
    <w:basedOn w:val="Standard"/>
    <w:next w:val="Standard"/>
    <w:uiPriority w:val="39"/>
    <w:rsid w:val="003C6BE6"/>
    <w:pPr>
      <w:tabs>
        <w:tab w:val="right" w:pos="9061"/>
      </w:tabs>
      <w:spacing w:before="120" w:after="60"/>
    </w:pPr>
    <w:rPr>
      <w:b/>
    </w:rPr>
  </w:style>
  <w:style w:type="paragraph" w:styleId="Verzeichnis2">
    <w:name w:val="toc 2"/>
    <w:basedOn w:val="Standard"/>
    <w:next w:val="Standard"/>
    <w:uiPriority w:val="39"/>
    <w:rsid w:val="003C6BE6"/>
    <w:pPr>
      <w:tabs>
        <w:tab w:val="right" w:pos="9061"/>
      </w:tabs>
      <w:spacing w:before="60"/>
      <w:ind w:left="284"/>
    </w:pPr>
    <w:rPr>
      <w:b/>
    </w:rPr>
  </w:style>
  <w:style w:type="paragraph" w:styleId="Verzeichnis3">
    <w:name w:val="toc 3"/>
    <w:basedOn w:val="Standard"/>
    <w:next w:val="Standard"/>
    <w:uiPriority w:val="39"/>
    <w:rsid w:val="003C6BE6"/>
    <w:pPr>
      <w:tabs>
        <w:tab w:val="right" w:pos="9061"/>
      </w:tabs>
      <w:spacing w:before="60"/>
      <w:ind w:left="284"/>
    </w:pPr>
    <w:rPr>
      <w:b/>
    </w:rPr>
  </w:style>
  <w:style w:type="character" w:styleId="Hyperlink">
    <w:name w:val="Hyperlink"/>
    <w:basedOn w:val="Absatz-Standardschriftart"/>
    <w:uiPriority w:val="99"/>
    <w:unhideWhenUsed/>
    <w:rsid w:val="00236843"/>
    <w:rPr>
      <w:color w:val="0000FF" w:themeColor="hyperlink"/>
      <w:u w:val="single"/>
      <w:lang w:val="de-CH"/>
    </w:rPr>
  </w:style>
  <w:style w:type="paragraph" w:styleId="Verzeichnis6">
    <w:name w:val="toc 6"/>
    <w:basedOn w:val="Standard"/>
    <w:next w:val="Standard"/>
    <w:uiPriority w:val="39"/>
    <w:rsid w:val="00DD23AE"/>
    <w:pPr>
      <w:pBdr>
        <w:bottom w:val="single" w:sz="4" w:space="1" w:color="auto"/>
      </w:pBdr>
      <w:tabs>
        <w:tab w:val="right" w:pos="9061"/>
      </w:tabs>
      <w:spacing w:before="240" w:after="120"/>
    </w:pPr>
    <w:rPr>
      <w:b/>
    </w:rPr>
  </w:style>
  <w:style w:type="paragraph" w:styleId="Verzeichnis4">
    <w:name w:val="toc 4"/>
    <w:basedOn w:val="Standard"/>
    <w:next w:val="Standard"/>
    <w:uiPriority w:val="39"/>
    <w:rsid w:val="003C6BE6"/>
    <w:pPr>
      <w:tabs>
        <w:tab w:val="right" w:pos="9061"/>
      </w:tabs>
      <w:spacing w:before="60"/>
      <w:ind w:left="284"/>
    </w:pPr>
    <w:rPr>
      <w:b/>
    </w:rPr>
  </w:style>
  <w:style w:type="table" w:styleId="Tabellenraster">
    <w:name w:val="Table Grid"/>
    <w:basedOn w:val="NormaleTabelle"/>
    <w:uiPriority w:val="39"/>
    <w:rsid w:val="00C313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erzeichnis5">
    <w:name w:val="toc 5"/>
    <w:basedOn w:val="Standard"/>
    <w:next w:val="Standard"/>
    <w:uiPriority w:val="39"/>
    <w:rsid w:val="003C6BE6"/>
    <w:pPr>
      <w:tabs>
        <w:tab w:val="left" w:pos="9061"/>
      </w:tabs>
      <w:spacing w:before="60"/>
      <w:ind w:left="284"/>
    </w:pPr>
    <w:rPr>
      <w:b/>
    </w:rPr>
  </w:style>
  <w:style w:type="paragraph" w:styleId="Verzeichnis7">
    <w:name w:val="toc 7"/>
    <w:basedOn w:val="Standard"/>
    <w:next w:val="Standard"/>
    <w:autoRedefine/>
    <w:uiPriority w:val="39"/>
    <w:rsid w:val="003C6BE6"/>
    <w:pPr>
      <w:spacing w:after="100"/>
      <w:ind w:left="1321"/>
    </w:pPr>
  </w:style>
  <w:style w:type="paragraph" w:styleId="Verzeichnis8">
    <w:name w:val="toc 8"/>
    <w:basedOn w:val="Standard"/>
    <w:next w:val="Standard"/>
    <w:autoRedefine/>
    <w:uiPriority w:val="39"/>
    <w:rsid w:val="003C6BE6"/>
    <w:pPr>
      <w:spacing w:after="100"/>
      <w:ind w:left="1542"/>
    </w:pPr>
  </w:style>
  <w:style w:type="paragraph" w:styleId="Verzeichnis9">
    <w:name w:val="toc 9"/>
    <w:basedOn w:val="Standard"/>
    <w:next w:val="Standard"/>
    <w:autoRedefine/>
    <w:uiPriority w:val="39"/>
    <w:rsid w:val="003C6BE6"/>
    <w:pPr>
      <w:spacing w:after="100"/>
      <w:ind w:left="1758"/>
    </w:pPr>
  </w:style>
  <w:style w:type="paragraph" w:customStyle="1" w:styleId="Appendix">
    <w:name w:val="Appendix"/>
    <w:basedOn w:val="berschrift1oNr"/>
    <w:next w:val="Standard"/>
    <w:uiPriority w:val="1"/>
    <w:rsid w:val="006D4B93"/>
    <w:pPr>
      <w:keepNext/>
      <w:keepLines/>
      <w:outlineLvl w:val="0"/>
    </w:pPr>
    <w:rPr>
      <w:sz w:val="24"/>
    </w:rPr>
  </w:style>
  <w:style w:type="paragraph" w:styleId="Funotentext">
    <w:name w:val="footnote text"/>
    <w:basedOn w:val="Standard"/>
    <w:link w:val="FunotentextZchn"/>
    <w:uiPriority w:val="99"/>
    <w:rsid w:val="00860C3F"/>
    <w:rPr>
      <w:sz w:val="12"/>
    </w:rPr>
  </w:style>
  <w:style w:type="character" w:customStyle="1" w:styleId="FunotentextZchn">
    <w:name w:val="Fußnotentext Zchn"/>
    <w:basedOn w:val="Absatz-Standardschriftart"/>
    <w:link w:val="Funotentext"/>
    <w:uiPriority w:val="99"/>
    <w:rsid w:val="00860C3F"/>
    <w:rPr>
      <w:rFonts w:ascii="Arial" w:hAnsi="Arial"/>
      <w:kern w:val="10"/>
      <w:sz w:val="12"/>
      <w:lang w:val="de-CH" w:eastAsia="en-US"/>
    </w:rPr>
  </w:style>
  <w:style w:type="character" w:styleId="Funotenzeichen">
    <w:name w:val="footnote reference"/>
    <w:basedOn w:val="Absatz-Standardschriftart"/>
    <w:uiPriority w:val="99"/>
    <w:unhideWhenUsed/>
    <w:rsid w:val="006A7867"/>
    <w:rPr>
      <w:vertAlign w:val="superscript"/>
      <w:lang w:val="de-CH"/>
    </w:rPr>
  </w:style>
  <w:style w:type="paragraph" w:customStyle="1" w:styleId="Metadaten">
    <w:name w:val="Metadaten"/>
    <w:basedOn w:val="Standard"/>
    <w:next w:val="Standard"/>
    <w:rsid w:val="00623549"/>
    <w:rPr>
      <w:rFonts w:cs="Arial"/>
    </w:rPr>
  </w:style>
  <w:style w:type="paragraph" w:customStyle="1" w:styleId="Vorstossnummer">
    <w:name w:val="Vorstossnummer"/>
    <w:basedOn w:val="Standard"/>
    <w:next w:val="Standard"/>
    <w:link w:val="VorstossnummerZchn"/>
    <w:rsid w:val="00DD23AE"/>
    <w:pPr>
      <w:jc w:val="right"/>
    </w:pPr>
    <w:rPr>
      <w:b/>
      <w:caps/>
      <w:sz w:val="24"/>
      <w:szCs w:val="24"/>
    </w:rPr>
  </w:style>
  <w:style w:type="character" w:customStyle="1" w:styleId="VorstossnummerZchn">
    <w:name w:val="Vorstossnummer Zchn"/>
    <w:basedOn w:val="Absatz-Standardschriftart"/>
    <w:link w:val="Vorstossnummer"/>
    <w:rsid w:val="00DD23AE"/>
    <w:rPr>
      <w:b/>
      <w:caps/>
      <w:sz w:val="24"/>
      <w:szCs w:val="24"/>
      <w:lang w:val="de-CH"/>
    </w:rPr>
  </w:style>
  <w:style w:type="paragraph" w:styleId="Listenabsatz">
    <w:name w:val="List Paragraph"/>
    <w:basedOn w:val="Standard"/>
    <w:uiPriority w:val="34"/>
    <w:qFormat/>
    <w:rsid w:val="00875108"/>
    <w:pPr>
      <w:ind w:left="720"/>
      <w:contextualSpacing/>
    </w:pPr>
    <w:rPr>
      <w:szCs w:val="24"/>
      <w:lang w:eastAsia="en-US"/>
    </w:rPr>
  </w:style>
  <w:style w:type="paragraph" w:customStyle="1" w:styleId="Fusszeile">
    <w:name w:val="Fusszeile"/>
    <w:basedOn w:val="Standard"/>
    <w:rsid w:val="003A1AC5"/>
    <w:pPr>
      <w:tabs>
        <w:tab w:val="center" w:pos="4321"/>
        <w:tab w:val="right" w:pos="8641"/>
      </w:tabs>
    </w:pPr>
    <w:rPr>
      <w:sz w:val="16"/>
    </w:rPr>
  </w:style>
  <w:style w:type="paragraph" w:customStyle="1" w:styleId="Fusszeile-Seite">
    <w:name w:val="Fusszeile-Seite"/>
    <w:basedOn w:val="Standard"/>
    <w:rsid w:val="00C60765"/>
    <w:pPr>
      <w:jc w:val="right"/>
    </w:pPr>
    <w:rPr>
      <w:sz w:val="16"/>
    </w:rPr>
  </w:style>
  <w:style w:type="paragraph" w:customStyle="1" w:styleId="ListLevelsWithNumbers">
    <w:name w:val="ListLevelsWithNumbers"/>
    <w:basedOn w:val="Standard"/>
    <w:rsid w:val="008B243A"/>
    <w:pPr>
      <w:numPr>
        <w:numId w:val="7"/>
      </w:numPr>
    </w:pPr>
  </w:style>
  <w:style w:type="paragraph" w:customStyle="1" w:styleId="ListWithNumbers">
    <w:name w:val="ListWithNumbers"/>
    <w:basedOn w:val="Standard"/>
    <w:rsid w:val="00285F46"/>
    <w:pPr>
      <w:numPr>
        <w:numId w:val="8"/>
      </w:numPr>
    </w:pPr>
  </w:style>
  <w:style w:type="paragraph" w:customStyle="1" w:styleId="AufzhlungVif">
    <w:name w:val="Aufzählung Vif"/>
    <w:basedOn w:val="ListWithSymbols"/>
    <w:rsid w:val="00CA1B44"/>
    <w:pPr>
      <w:ind w:left="142" w:hanging="142"/>
    </w:pPr>
  </w:style>
  <w:style w:type="character" w:customStyle="1" w:styleId="berschrift2Zchn">
    <w:name w:val="Überschrift 2 Zchn"/>
    <w:basedOn w:val="Absatz-Standardschriftart"/>
    <w:link w:val="berschrift2"/>
    <w:uiPriority w:val="9"/>
    <w:locked/>
    <w:rsid w:val="00643D37"/>
    <w:rPr>
      <w:rFonts w:cs="Arial"/>
      <w:b/>
      <w:bCs/>
      <w:iCs/>
      <w:szCs w:val="28"/>
    </w:rPr>
  </w:style>
  <w:style w:type="character" w:customStyle="1" w:styleId="berschrift3Zchn">
    <w:name w:val="Überschrift 3 Zchn"/>
    <w:basedOn w:val="Absatz-Standardschriftart"/>
    <w:link w:val="berschrift3"/>
    <w:uiPriority w:val="9"/>
    <w:locked/>
    <w:rsid w:val="003E215C"/>
    <w:rPr>
      <w:rFonts w:ascii="Segoe UI" w:hAnsi="Segoe UI" w:cs="Arial"/>
      <w:b/>
      <w:bCs/>
      <w:kern w:val="10"/>
      <w:szCs w:val="26"/>
      <w:lang w:val="de-CH"/>
    </w:rPr>
  </w:style>
  <w:style w:type="character" w:customStyle="1" w:styleId="berschrift4Zchn">
    <w:name w:val="Überschrift 4 Zchn"/>
    <w:basedOn w:val="Absatz-Standardschriftart"/>
    <w:link w:val="berschrift4"/>
    <w:uiPriority w:val="9"/>
    <w:locked/>
    <w:rsid w:val="003E215C"/>
    <w:rPr>
      <w:rFonts w:ascii="Segoe UI" w:hAnsi="Segoe UI"/>
      <w:b/>
      <w:bCs/>
      <w:kern w:val="10"/>
      <w:szCs w:val="28"/>
      <w:lang w:val="de-CH"/>
    </w:rPr>
  </w:style>
  <w:style w:type="paragraph" w:styleId="Titel">
    <w:name w:val="Title"/>
    <w:basedOn w:val="Standard"/>
    <w:next w:val="Standard"/>
    <w:link w:val="TitelZchn"/>
    <w:uiPriority w:val="9"/>
    <w:qFormat/>
    <w:rsid w:val="00E1330E"/>
    <w:pPr>
      <w:contextualSpacing/>
    </w:pPr>
    <w:rPr>
      <w:rFonts w:eastAsiaTheme="majorEastAsia" w:cstheme="majorBidi"/>
      <w:b/>
      <w:sz w:val="32"/>
      <w:szCs w:val="56"/>
    </w:rPr>
  </w:style>
  <w:style w:type="character" w:customStyle="1" w:styleId="TitelZchn">
    <w:name w:val="Titel Zchn"/>
    <w:basedOn w:val="Absatz-Standardschriftart"/>
    <w:link w:val="Titel"/>
    <w:uiPriority w:val="9"/>
    <w:rsid w:val="00E1330E"/>
    <w:rPr>
      <w:rFonts w:eastAsiaTheme="majorEastAsia" w:cstheme="majorBidi"/>
      <w:b/>
      <w:kern w:val="10"/>
      <w:sz w:val="32"/>
      <w:szCs w:val="56"/>
      <w:lang w:val="de-CH"/>
    </w:rPr>
  </w:style>
  <w:style w:type="character" w:customStyle="1" w:styleId="Hidden">
    <w:name w:val="Hidden"/>
    <w:basedOn w:val="Absatz-Standardschriftart"/>
    <w:uiPriority w:val="1"/>
    <w:qFormat/>
    <w:rsid w:val="006D4B93"/>
    <w:rPr>
      <w:rFonts w:ascii="Segoe UI" w:hAnsi="Segoe UI"/>
      <w:vanish/>
      <w:color w:val="C00000"/>
      <w:kern w:val="0"/>
      <w:sz w:val="18"/>
      <w:lang w:val="de-CH"/>
    </w:rPr>
  </w:style>
  <w:style w:type="character" w:styleId="Platzhaltertext">
    <w:name w:val="Placeholder Text"/>
    <w:basedOn w:val="Absatz-Standardschriftart"/>
    <w:uiPriority w:val="99"/>
    <w:semiHidden/>
    <w:rsid w:val="009B7052"/>
    <w:rPr>
      <w:color w:val="808080"/>
      <w:lang w:val="de-CH"/>
    </w:rPr>
  </w:style>
  <w:style w:type="paragraph" w:styleId="StandardWeb">
    <w:name w:val="Normal (Web)"/>
    <w:basedOn w:val="Standard"/>
    <w:semiHidden/>
    <w:unhideWhenUsed/>
    <w:rsid w:val="00BD7FEB"/>
    <w:rPr>
      <w:sz w:val="24"/>
      <w:szCs w:val="24"/>
    </w:rPr>
  </w:style>
  <w:style w:type="paragraph" w:styleId="Blocktext">
    <w:name w:val="Block Text"/>
    <w:basedOn w:val="Standard"/>
    <w:semiHidden/>
    <w:unhideWhenUsed/>
    <w:rsid w:val="00BD7FE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cstheme="minorBidi"/>
      <w:i/>
      <w:iCs/>
      <w:color w:val="4F81BD" w:themeColor="accent1"/>
    </w:rPr>
  </w:style>
  <w:style w:type="paragraph" w:styleId="Index1">
    <w:name w:val="index 1"/>
    <w:basedOn w:val="Standard"/>
    <w:next w:val="Standard"/>
    <w:autoRedefine/>
    <w:semiHidden/>
    <w:unhideWhenUsed/>
    <w:rsid w:val="00BD7FEB"/>
    <w:pPr>
      <w:ind w:left="220" w:hanging="220"/>
    </w:pPr>
  </w:style>
  <w:style w:type="paragraph" w:styleId="Indexberschrift">
    <w:name w:val="index heading"/>
    <w:basedOn w:val="Standard"/>
    <w:next w:val="Index1"/>
    <w:semiHidden/>
    <w:unhideWhenUsed/>
    <w:rsid w:val="00BD7FEB"/>
    <w:rPr>
      <w:rFonts w:eastAsiaTheme="majorEastAsia" w:cstheme="majorBidi"/>
      <w:b/>
      <w:bCs/>
    </w:rPr>
  </w:style>
  <w:style w:type="paragraph" w:styleId="Inhaltsverzeichnisberschrift">
    <w:name w:val="TOC Heading"/>
    <w:basedOn w:val="berschrift1"/>
    <w:next w:val="Standard"/>
    <w:uiPriority w:val="39"/>
    <w:semiHidden/>
    <w:unhideWhenUsed/>
    <w:qFormat/>
    <w:rsid w:val="00BD7FEB"/>
    <w:pPr>
      <w:numPr>
        <w:numId w:val="0"/>
      </w:numPr>
      <w:spacing w:after="0"/>
      <w:outlineLvl w:val="9"/>
    </w:pPr>
    <w:rPr>
      <w:rFonts w:eastAsiaTheme="majorEastAsia" w:cstheme="majorBidi"/>
      <w:b w:val="0"/>
      <w:bCs w:val="0"/>
      <w:sz w:val="32"/>
    </w:rPr>
  </w:style>
  <w:style w:type="table" w:styleId="MittlereListe2-Akzent1">
    <w:name w:val="Medium List 2 Accent 1"/>
    <w:basedOn w:val="NormaleTabelle"/>
    <w:uiPriority w:val="66"/>
    <w:semiHidden/>
    <w:unhideWhenUsed/>
    <w:rsid w:val="00BD7FEB"/>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uiPriority w:val="66"/>
    <w:semiHidden/>
    <w:unhideWhenUsed/>
    <w:rsid w:val="00BD7FEB"/>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
    <w:name w:val="Medium List 2"/>
    <w:basedOn w:val="NormaleTabelle"/>
    <w:uiPriority w:val="66"/>
    <w:semiHidden/>
    <w:unhideWhenUsed/>
    <w:rsid w:val="00BD7FEB"/>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sRaster2">
    <w:name w:val="Medium Grid 2"/>
    <w:basedOn w:val="NormaleTabelle"/>
    <w:uiPriority w:val="68"/>
    <w:semiHidden/>
    <w:unhideWhenUsed/>
    <w:rsid w:val="00BD7FEB"/>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Liste2-Akzent6">
    <w:name w:val="Medium List 2 Accent 6"/>
    <w:basedOn w:val="NormaleTabelle"/>
    <w:uiPriority w:val="66"/>
    <w:semiHidden/>
    <w:unhideWhenUsed/>
    <w:rsid w:val="00BD7FEB"/>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sRaster2-Akzent1">
    <w:name w:val="Medium Grid 2 Accent 1"/>
    <w:basedOn w:val="NormaleTabelle"/>
    <w:uiPriority w:val="68"/>
    <w:semiHidden/>
    <w:unhideWhenUsed/>
    <w:rsid w:val="00BD7FEB"/>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uiPriority w:val="68"/>
    <w:semiHidden/>
    <w:unhideWhenUsed/>
    <w:rsid w:val="00BD7FEB"/>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ittlereListe2-Akzent3">
    <w:name w:val="Medium List 2 Accent 3"/>
    <w:basedOn w:val="NormaleTabelle"/>
    <w:uiPriority w:val="66"/>
    <w:semiHidden/>
    <w:unhideWhenUsed/>
    <w:rsid w:val="00BD7FEB"/>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uiPriority w:val="66"/>
    <w:semiHidden/>
    <w:unhideWhenUsed/>
    <w:rsid w:val="00BD7FEB"/>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sRaster2-Akzent3">
    <w:name w:val="Medium Grid 2 Accent 3"/>
    <w:basedOn w:val="NormaleTabelle"/>
    <w:uiPriority w:val="68"/>
    <w:semiHidden/>
    <w:unhideWhenUsed/>
    <w:rsid w:val="00BD7FEB"/>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paragraph" w:styleId="RGV-berschrift">
    <w:name w:val="toa heading"/>
    <w:basedOn w:val="Standard"/>
    <w:next w:val="Standard"/>
    <w:semiHidden/>
    <w:unhideWhenUsed/>
    <w:rsid w:val="00BD7FEB"/>
    <w:pPr>
      <w:spacing w:before="120"/>
    </w:pPr>
    <w:rPr>
      <w:rFonts w:eastAsiaTheme="majorEastAsia" w:cstheme="majorBidi"/>
      <w:b/>
      <w:bCs/>
      <w:sz w:val="24"/>
      <w:szCs w:val="24"/>
    </w:rPr>
  </w:style>
  <w:style w:type="paragraph" w:styleId="Nachrichtenkopf">
    <w:name w:val="Message Header"/>
    <w:basedOn w:val="Standard"/>
    <w:link w:val="NachrichtenkopfZchn"/>
    <w:semiHidden/>
    <w:unhideWhenUsed/>
    <w:rsid w:val="00BD7FEB"/>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NachrichtenkopfZchn">
    <w:name w:val="Nachrichtenkopf Zchn"/>
    <w:basedOn w:val="Absatz-Standardschriftart"/>
    <w:link w:val="Nachrichtenkopf"/>
    <w:semiHidden/>
    <w:rsid w:val="00BD7FEB"/>
    <w:rPr>
      <w:rFonts w:eastAsiaTheme="majorEastAsia" w:cstheme="majorBidi"/>
      <w:sz w:val="24"/>
      <w:szCs w:val="24"/>
      <w:shd w:val="pct20" w:color="auto" w:fill="auto"/>
      <w:lang w:val="de-CH"/>
    </w:rPr>
  </w:style>
  <w:style w:type="table" w:styleId="MittleresRaster2-Akzent4">
    <w:name w:val="Medium Grid 2 Accent 4"/>
    <w:basedOn w:val="NormaleTabelle"/>
    <w:uiPriority w:val="68"/>
    <w:semiHidden/>
    <w:unhideWhenUsed/>
    <w:rsid w:val="00BD7FEB"/>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character" w:styleId="HTMLBeispiel">
    <w:name w:val="HTML Sample"/>
    <w:basedOn w:val="Absatz-Standardschriftart"/>
    <w:semiHidden/>
    <w:unhideWhenUsed/>
    <w:rsid w:val="00BD7FEB"/>
    <w:rPr>
      <w:rFonts w:ascii="Segoe UI" w:hAnsi="Segoe UI"/>
      <w:sz w:val="24"/>
      <w:szCs w:val="24"/>
      <w:lang w:val="de-CH"/>
    </w:rPr>
  </w:style>
  <w:style w:type="table" w:styleId="MittlereListe2-Akzent2">
    <w:name w:val="Medium List 2 Accent 2"/>
    <w:basedOn w:val="NormaleTabelle"/>
    <w:uiPriority w:val="66"/>
    <w:semiHidden/>
    <w:unhideWhenUsed/>
    <w:rsid w:val="00BD7FEB"/>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sRaster2-Akzent6">
    <w:name w:val="Medium Grid 2 Accent 6"/>
    <w:basedOn w:val="NormaleTabelle"/>
    <w:uiPriority w:val="68"/>
    <w:semiHidden/>
    <w:unhideWhenUsed/>
    <w:rsid w:val="00BD7FEB"/>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ittleresRaster2-Akzent5">
    <w:name w:val="Medium Grid 2 Accent 5"/>
    <w:basedOn w:val="NormaleTabelle"/>
    <w:uiPriority w:val="68"/>
    <w:semiHidden/>
    <w:unhideWhenUsed/>
    <w:rsid w:val="00BD7FEB"/>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character" w:styleId="HTMLSchreibmaschine">
    <w:name w:val="HTML Typewriter"/>
    <w:basedOn w:val="Absatz-Standardschriftart"/>
    <w:semiHidden/>
    <w:unhideWhenUsed/>
    <w:rsid w:val="00BD7FEB"/>
    <w:rPr>
      <w:rFonts w:ascii="Segoe UI" w:hAnsi="Segoe UI"/>
      <w:sz w:val="20"/>
      <w:szCs w:val="20"/>
      <w:lang w:val="de-CH"/>
    </w:rPr>
  </w:style>
  <w:style w:type="character" w:styleId="HTMLCode">
    <w:name w:val="HTML Code"/>
    <w:basedOn w:val="Absatz-Standardschriftart"/>
    <w:semiHidden/>
    <w:unhideWhenUsed/>
    <w:rsid w:val="00BD7FEB"/>
    <w:rPr>
      <w:rFonts w:ascii="Segoe UI" w:hAnsi="Segoe UI"/>
      <w:sz w:val="20"/>
      <w:szCs w:val="20"/>
      <w:lang w:val="de-CH"/>
    </w:rPr>
  </w:style>
  <w:style w:type="paragraph" w:styleId="Makrotext">
    <w:name w:val="macro"/>
    <w:link w:val="MakrotextZchn"/>
    <w:semiHidden/>
    <w:unhideWhenUsed/>
    <w:rsid w:val="00BD7FEB"/>
    <w:pPr>
      <w:tabs>
        <w:tab w:val="left" w:pos="480"/>
        <w:tab w:val="left" w:pos="960"/>
        <w:tab w:val="left" w:pos="1440"/>
        <w:tab w:val="left" w:pos="1920"/>
        <w:tab w:val="left" w:pos="2400"/>
        <w:tab w:val="left" w:pos="2880"/>
        <w:tab w:val="left" w:pos="3360"/>
        <w:tab w:val="left" w:pos="3840"/>
        <w:tab w:val="left" w:pos="4320"/>
      </w:tabs>
    </w:pPr>
    <w:rPr>
      <w:sz w:val="20"/>
      <w:szCs w:val="20"/>
    </w:rPr>
  </w:style>
  <w:style w:type="character" w:customStyle="1" w:styleId="MakrotextZchn">
    <w:name w:val="Makrotext Zchn"/>
    <w:basedOn w:val="Absatz-Standardschriftart"/>
    <w:link w:val="Makrotext"/>
    <w:semiHidden/>
    <w:rsid w:val="00BD7FEB"/>
    <w:rPr>
      <w:sz w:val="20"/>
      <w:szCs w:val="20"/>
      <w:lang w:val="de-CH"/>
    </w:rPr>
  </w:style>
  <w:style w:type="character" w:styleId="HTMLTastatur">
    <w:name w:val="HTML Keyboard"/>
    <w:basedOn w:val="Absatz-Standardschriftart"/>
    <w:semiHidden/>
    <w:unhideWhenUsed/>
    <w:rsid w:val="00BD7FEB"/>
    <w:rPr>
      <w:rFonts w:ascii="Segoe UI" w:hAnsi="Segoe UI"/>
      <w:sz w:val="20"/>
      <w:szCs w:val="20"/>
      <w:lang w:val="de-CH"/>
    </w:rPr>
  </w:style>
  <w:style w:type="paragraph" w:styleId="HTMLVorformatiert">
    <w:name w:val="HTML Preformatted"/>
    <w:basedOn w:val="Standard"/>
    <w:link w:val="HTMLVorformatiertZchn"/>
    <w:semiHidden/>
    <w:unhideWhenUsed/>
    <w:rsid w:val="00BD7FEB"/>
    <w:rPr>
      <w:sz w:val="20"/>
      <w:szCs w:val="20"/>
    </w:rPr>
  </w:style>
  <w:style w:type="character" w:customStyle="1" w:styleId="HTMLVorformatiertZchn">
    <w:name w:val="HTML Vorformatiert Zchn"/>
    <w:basedOn w:val="Absatz-Standardschriftart"/>
    <w:link w:val="HTMLVorformatiert"/>
    <w:semiHidden/>
    <w:rsid w:val="00BD7FEB"/>
    <w:rPr>
      <w:sz w:val="20"/>
      <w:szCs w:val="20"/>
      <w:lang w:val="de-CH"/>
    </w:rPr>
  </w:style>
  <w:style w:type="paragraph" w:styleId="NurText">
    <w:name w:val="Plain Text"/>
    <w:basedOn w:val="Standard"/>
    <w:link w:val="NurTextZchn"/>
    <w:semiHidden/>
    <w:unhideWhenUsed/>
    <w:rsid w:val="00BD7FEB"/>
    <w:rPr>
      <w:sz w:val="21"/>
      <w:szCs w:val="21"/>
    </w:rPr>
  </w:style>
  <w:style w:type="character" w:customStyle="1" w:styleId="NurTextZchn">
    <w:name w:val="Nur Text Zchn"/>
    <w:basedOn w:val="Absatz-Standardschriftart"/>
    <w:link w:val="NurText"/>
    <w:semiHidden/>
    <w:rsid w:val="00BD7FEB"/>
    <w:rPr>
      <w:sz w:val="21"/>
      <w:szCs w:val="21"/>
      <w:lang w:val="de-CH"/>
    </w:rPr>
  </w:style>
  <w:style w:type="paragraph" w:styleId="Kopfzeile">
    <w:name w:val="header"/>
    <w:basedOn w:val="Standard"/>
    <w:link w:val="KopfzeileZchn"/>
    <w:unhideWhenUsed/>
    <w:rsid w:val="00363023"/>
    <w:pPr>
      <w:tabs>
        <w:tab w:val="center" w:pos="4536"/>
        <w:tab w:val="right" w:pos="9072"/>
      </w:tabs>
    </w:pPr>
  </w:style>
  <w:style w:type="character" w:customStyle="1" w:styleId="KopfzeileZchn">
    <w:name w:val="Kopfzeile Zchn"/>
    <w:basedOn w:val="Absatz-Standardschriftart"/>
    <w:link w:val="Kopfzeile"/>
    <w:rsid w:val="00363023"/>
    <w:rPr>
      <w:lang w:val="de-CH"/>
    </w:rPr>
  </w:style>
  <w:style w:type="paragraph" w:styleId="Fuzeile">
    <w:name w:val="footer"/>
    <w:basedOn w:val="Standard"/>
    <w:link w:val="FuzeileZchn"/>
    <w:unhideWhenUsed/>
    <w:rsid w:val="00363023"/>
    <w:pPr>
      <w:tabs>
        <w:tab w:val="center" w:pos="4536"/>
        <w:tab w:val="right" w:pos="9072"/>
      </w:tabs>
    </w:pPr>
  </w:style>
  <w:style w:type="character" w:customStyle="1" w:styleId="FuzeileZchn">
    <w:name w:val="Fußzeile Zchn"/>
    <w:basedOn w:val="Absatz-Standardschriftart"/>
    <w:link w:val="Fuzeile"/>
    <w:rsid w:val="00363023"/>
    <w:rPr>
      <w:lang w:val="de-CH"/>
    </w:rPr>
  </w:style>
  <w:style w:type="character" w:styleId="Kommentarzeichen">
    <w:name w:val="annotation reference"/>
    <w:basedOn w:val="Absatz-Standardschriftart"/>
    <w:semiHidden/>
    <w:unhideWhenUsed/>
    <w:rsid w:val="00F96558"/>
    <w:rPr>
      <w:sz w:val="16"/>
      <w:szCs w:val="16"/>
    </w:rPr>
  </w:style>
  <w:style w:type="paragraph" w:styleId="Kommentartext">
    <w:name w:val="annotation text"/>
    <w:basedOn w:val="Standard"/>
    <w:link w:val="KommentartextZchn"/>
    <w:semiHidden/>
    <w:unhideWhenUsed/>
    <w:rsid w:val="00F96558"/>
    <w:rPr>
      <w:sz w:val="20"/>
      <w:szCs w:val="20"/>
    </w:rPr>
  </w:style>
  <w:style w:type="character" w:customStyle="1" w:styleId="KommentartextZchn">
    <w:name w:val="Kommentartext Zchn"/>
    <w:basedOn w:val="Absatz-Standardschriftart"/>
    <w:link w:val="Kommentartext"/>
    <w:semiHidden/>
    <w:rsid w:val="00F96558"/>
    <w:rPr>
      <w:sz w:val="20"/>
      <w:szCs w:val="20"/>
    </w:rPr>
  </w:style>
  <w:style w:type="paragraph" w:styleId="Kommentarthema">
    <w:name w:val="annotation subject"/>
    <w:basedOn w:val="Kommentartext"/>
    <w:next w:val="Kommentartext"/>
    <w:link w:val="KommentarthemaZchn"/>
    <w:semiHidden/>
    <w:unhideWhenUsed/>
    <w:rsid w:val="00F96558"/>
    <w:rPr>
      <w:b/>
      <w:bCs/>
    </w:rPr>
  </w:style>
  <w:style w:type="character" w:customStyle="1" w:styleId="KommentarthemaZchn">
    <w:name w:val="Kommentarthema Zchn"/>
    <w:basedOn w:val="KommentartextZchn"/>
    <w:link w:val="Kommentarthema"/>
    <w:semiHidden/>
    <w:rsid w:val="00F96558"/>
    <w:rPr>
      <w:b/>
      <w:bCs/>
      <w:sz w:val="20"/>
      <w:szCs w:val="20"/>
    </w:rPr>
  </w:style>
  <w:style w:type="paragraph" w:styleId="Sprechblasentext">
    <w:name w:val="Balloon Text"/>
    <w:basedOn w:val="Standard"/>
    <w:link w:val="SprechblasentextZchn"/>
    <w:semiHidden/>
    <w:unhideWhenUsed/>
    <w:rsid w:val="00F96558"/>
    <w:rPr>
      <w:rFonts w:cs="Segoe UI"/>
      <w:sz w:val="18"/>
      <w:szCs w:val="18"/>
    </w:rPr>
  </w:style>
  <w:style w:type="character" w:customStyle="1" w:styleId="SprechblasentextZchn">
    <w:name w:val="Sprechblasentext Zchn"/>
    <w:basedOn w:val="Absatz-Standardschriftart"/>
    <w:link w:val="Sprechblasentext"/>
    <w:semiHidden/>
    <w:rsid w:val="00F96558"/>
    <w:rPr>
      <w:rFonts w:cs="Segoe UI"/>
      <w:sz w:val="18"/>
      <w:szCs w:val="18"/>
    </w:rPr>
  </w:style>
  <w:style w:type="paragraph" w:styleId="Textkrper">
    <w:name w:val="Body Text"/>
    <w:basedOn w:val="Standard"/>
    <w:link w:val="TextkrperZchn"/>
    <w:unhideWhenUsed/>
    <w:rsid w:val="00D32134"/>
    <w:pPr>
      <w:spacing w:after="120"/>
    </w:pPr>
  </w:style>
  <w:style w:type="character" w:customStyle="1" w:styleId="TextkrperZchn">
    <w:name w:val="Textkörper Zchn"/>
    <w:basedOn w:val="Absatz-Standardschriftart"/>
    <w:link w:val="Textkrper"/>
    <w:rsid w:val="00D32134"/>
  </w:style>
  <w:style w:type="character" w:styleId="BesuchterLink">
    <w:name w:val="FollowedHyperlink"/>
    <w:basedOn w:val="Absatz-Standardschriftart"/>
    <w:semiHidden/>
    <w:unhideWhenUsed/>
    <w:rsid w:val="00B70931"/>
    <w:rPr>
      <w:color w:val="800080" w:themeColor="followedHyperlink"/>
      <w:u w:val="single"/>
    </w:rPr>
  </w:style>
  <w:style w:type="character" w:styleId="NichtaufgelsteErwhnung">
    <w:name w:val="Unresolved Mention"/>
    <w:basedOn w:val="Absatz-Standardschriftart"/>
    <w:uiPriority w:val="99"/>
    <w:semiHidden/>
    <w:unhideWhenUsed/>
    <w:rsid w:val="00116E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7946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mailto:Sekretariat.Kantonsrat@lu.ch" TargetMode="Externa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geschaeftsstelle@gruene-luzern.ch"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srl.lu.ch/app/de/texts_of_law/36b"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https://srl.lu.ch/app/de/texts_of_law/70"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0350922\AppData\Local\Temp\officeatwork\temp0000\Templates\2055.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4E740519C8447F2ADF4D34A6231B2E6"/>
        <w:category>
          <w:name w:val="Allgemein"/>
          <w:gallery w:val="placeholder"/>
        </w:category>
        <w:types>
          <w:type w:val="bbPlcHdr"/>
        </w:types>
        <w:behaviors>
          <w:behavior w:val="content"/>
        </w:behaviors>
        <w:guid w:val="{0826961B-9B45-4D93-8496-13E3232868B8}"/>
      </w:docPartPr>
      <w:docPartBody>
        <w:p w:rsidR="00F62999" w:rsidRDefault="00F50FAE">
          <w:pPr>
            <w:pStyle w:val="94E740519C8447F2ADF4D34A6231B2E6"/>
          </w:pPr>
          <w:r>
            <w:t>‍</w:t>
          </w:r>
        </w:p>
      </w:docPartBody>
    </w:docPart>
    <w:docPart>
      <w:docPartPr>
        <w:name w:val="7F59BF270E5A4C6CACE3952995C0C2B0"/>
        <w:category>
          <w:name w:val="Allgemein"/>
          <w:gallery w:val="placeholder"/>
        </w:category>
        <w:types>
          <w:type w:val="bbPlcHdr"/>
        </w:types>
        <w:behaviors>
          <w:behavior w:val="content"/>
        </w:behaviors>
        <w:guid w:val="{64F94CD4-71E0-4447-97A5-16D9134E3020}"/>
      </w:docPartPr>
      <w:docPartBody>
        <w:p w:rsidR="00F62999" w:rsidRDefault="00F50FAE">
          <w:pPr>
            <w:pStyle w:val="7F59BF270E5A4C6CACE3952995C0C2B0"/>
          </w:pPr>
          <w:r w:rsidRPr="00357DF5">
            <w:rPr>
              <w:rStyle w:val="Fett"/>
            </w:rPr>
            <w:t xml:space="preserve"> </w:t>
          </w:r>
        </w:p>
      </w:docPartBody>
    </w:docPart>
    <w:docPart>
      <w:docPartPr>
        <w:name w:val="DefaultPlaceholder_-1854013440"/>
        <w:category>
          <w:name w:val="Allgemein"/>
          <w:gallery w:val="placeholder"/>
        </w:category>
        <w:types>
          <w:type w:val="bbPlcHdr"/>
        </w:types>
        <w:behaviors>
          <w:behavior w:val="content"/>
        </w:behaviors>
        <w:guid w:val="{D2ECB042-F86A-45ED-BD58-2B8B29551DF4}"/>
      </w:docPartPr>
      <w:docPartBody>
        <w:p w:rsidR="00F62999" w:rsidRDefault="004C03FB">
          <w:r w:rsidRPr="005E7076">
            <w:rPr>
              <w:rStyle w:val="Platzhaltertext"/>
            </w:rPr>
            <w:t>Klicken oder tippen Sie hier, um Text einzugeben.</w:t>
          </w:r>
        </w:p>
      </w:docPartBody>
    </w:docPart>
    <w:docPart>
      <w:docPartPr>
        <w:name w:val="6C43B237827B4DE6A7BD959AA9FE9AC7"/>
        <w:category>
          <w:name w:val="Allgemein"/>
          <w:gallery w:val="placeholder"/>
        </w:category>
        <w:types>
          <w:type w:val="bbPlcHdr"/>
        </w:types>
        <w:behaviors>
          <w:behavior w:val="content"/>
        </w:behaviors>
        <w:guid w:val="{ACF9BEA1-6718-469D-9D3D-BA959798897E}"/>
      </w:docPartPr>
      <w:docPartBody>
        <w:p w:rsidR="00F62999" w:rsidRDefault="004C03FB" w:rsidP="004C03FB">
          <w:pPr>
            <w:pStyle w:val="6C43B237827B4DE6A7BD959AA9FE9AC7"/>
          </w:pPr>
          <w:r w:rsidRPr="005E7076">
            <w:rPr>
              <w:rStyle w:val="Platzhaltertext"/>
            </w:rPr>
            <w:t>Klicken oder tippen Sie hier, um Text einzugeben.</w:t>
          </w:r>
        </w:p>
      </w:docPartBody>
    </w:docPart>
    <w:docPart>
      <w:docPartPr>
        <w:name w:val="9A997992747D4C40967300E9472853EB"/>
        <w:category>
          <w:name w:val="Allgemein"/>
          <w:gallery w:val="placeholder"/>
        </w:category>
        <w:types>
          <w:type w:val="bbPlcHdr"/>
        </w:types>
        <w:behaviors>
          <w:behavior w:val="content"/>
        </w:behaviors>
        <w:guid w:val="{9254A93D-6086-426D-B099-C1F5B1BB8775}"/>
      </w:docPartPr>
      <w:docPartBody>
        <w:p w:rsidR="00F62999" w:rsidRDefault="004C03FB" w:rsidP="004C03FB">
          <w:pPr>
            <w:pStyle w:val="9A997992747D4C40967300E9472853EB"/>
          </w:pPr>
          <w:r w:rsidRPr="005E7076">
            <w:rPr>
              <w:rStyle w:val="Platzhaltertext"/>
            </w:rPr>
            <w:t>Klicken oder tippen Sie hier, um Text einzugeben.</w:t>
          </w:r>
        </w:p>
      </w:docPartBody>
    </w:docPart>
    <w:docPart>
      <w:docPartPr>
        <w:name w:val="9C2BE59B04E34F8C91D6F2CB15C31B1B"/>
        <w:category>
          <w:name w:val="Allgemein"/>
          <w:gallery w:val="placeholder"/>
        </w:category>
        <w:types>
          <w:type w:val="bbPlcHdr"/>
        </w:types>
        <w:behaviors>
          <w:behavior w:val="content"/>
        </w:behaviors>
        <w:guid w:val="{4DDCA089-E8EE-4BB3-BF63-54807FBD22F4}"/>
      </w:docPartPr>
      <w:docPartBody>
        <w:p w:rsidR="00F62999" w:rsidRDefault="004C03FB" w:rsidP="004C03FB">
          <w:pPr>
            <w:pStyle w:val="9C2BE59B04E34F8C91D6F2CB15C31B1B"/>
          </w:pPr>
          <w:r w:rsidRPr="005E7076">
            <w:rPr>
              <w:rStyle w:val="Platzhaltertext"/>
            </w:rPr>
            <w:t>Klicken oder tippen Sie hier, um Text einzugeben.</w:t>
          </w:r>
        </w:p>
      </w:docPartBody>
    </w:docPart>
    <w:docPart>
      <w:docPartPr>
        <w:name w:val="A000046AFD6B4623AE2833C4AD6E5F5A"/>
        <w:category>
          <w:name w:val="Allgemein"/>
          <w:gallery w:val="placeholder"/>
        </w:category>
        <w:types>
          <w:type w:val="bbPlcHdr"/>
        </w:types>
        <w:behaviors>
          <w:behavior w:val="content"/>
        </w:behaviors>
        <w:guid w:val="{4F7745EA-1C5D-458A-A172-F29D85A7D962}"/>
      </w:docPartPr>
      <w:docPartBody>
        <w:p w:rsidR="00F62999" w:rsidRDefault="004C03FB" w:rsidP="004C03FB">
          <w:pPr>
            <w:pStyle w:val="A000046AFD6B4623AE2833C4AD6E5F5A"/>
          </w:pPr>
          <w:r w:rsidRPr="005E7076">
            <w:rPr>
              <w:rStyle w:val="Platzhaltertext"/>
            </w:rPr>
            <w:t>Klicken oder tippen Sie hier, um Text einzugeben.</w:t>
          </w:r>
        </w:p>
      </w:docPartBody>
    </w:docPart>
    <w:docPart>
      <w:docPartPr>
        <w:name w:val="046B79727ACC48CD8AD151F9C37C067B"/>
        <w:category>
          <w:name w:val="Allgemein"/>
          <w:gallery w:val="placeholder"/>
        </w:category>
        <w:types>
          <w:type w:val="bbPlcHdr"/>
        </w:types>
        <w:behaviors>
          <w:behavior w:val="content"/>
        </w:behaviors>
        <w:guid w:val="{74424A2A-19D7-4496-A8B5-96A8546A502F}"/>
      </w:docPartPr>
      <w:docPartBody>
        <w:p w:rsidR="00F62999" w:rsidRDefault="004C03FB" w:rsidP="004C03FB">
          <w:pPr>
            <w:pStyle w:val="046B79727ACC48CD8AD151F9C37C067B"/>
          </w:pPr>
          <w:r w:rsidRPr="005E7076">
            <w:rPr>
              <w:rStyle w:val="Platzhaltertext"/>
            </w:rPr>
            <w:t>Klicken oder tippen Sie hier, um Text einzugeben.</w:t>
          </w:r>
        </w:p>
      </w:docPartBody>
    </w:docPart>
    <w:docPart>
      <w:docPartPr>
        <w:name w:val="D933141067294B289EC510F949F23F48"/>
        <w:category>
          <w:name w:val="Allgemein"/>
          <w:gallery w:val="placeholder"/>
        </w:category>
        <w:types>
          <w:type w:val="bbPlcHdr"/>
        </w:types>
        <w:behaviors>
          <w:behavior w:val="content"/>
        </w:behaviors>
        <w:guid w:val="{0C6ACA0D-4FA4-40C5-87E7-7AF92C5F59BE}"/>
      </w:docPartPr>
      <w:docPartBody>
        <w:p w:rsidR="00F62999" w:rsidRDefault="004C03FB" w:rsidP="004C03FB">
          <w:pPr>
            <w:pStyle w:val="D933141067294B289EC510F949F23F48"/>
          </w:pPr>
          <w:r w:rsidRPr="005E7076">
            <w:rPr>
              <w:rStyle w:val="Platzhaltertext"/>
            </w:rPr>
            <w:t>Klicken oder tippen Sie hier, um Text einzugeben.</w:t>
          </w:r>
        </w:p>
      </w:docPartBody>
    </w:docPart>
    <w:docPart>
      <w:docPartPr>
        <w:name w:val="DefaultPlaceholder_-1854013439"/>
        <w:category>
          <w:name w:val="Allgemein"/>
          <w:gallery w:val="placeholder"/>
        </w:category>
        <w:types>
          <w:type w:val="bbPlcHdr"/>
        </w:types>
        <w:behaviors>
          <w:behavior w:val="content"/>
        </w:behaviors>
        <w:guid w:val="{C0BCFCE5-9610-4CDA-A43A-E38A3D8D1B40}"/>
      </w:docPartPr>
      <w:docPartBody>
        <w:p w:rsidR="00F62999" w:rsidRDefault="004C03FB">
          <w:r w:rsidRPr="005E7076">
            <w:rPr>
              <w:rStyle w:val="Platzhaltertext"/>
            </w:rPr>
            <w:t>Wählen Sie ein Element aus.</w:t>
          </w:r>
        </w:p>
      </w:docPartBody>
    </w:docPart>
    <w:docPart>
      <w:docPartPr>
        <w:name w:val="9DEE63D6A5E545B7BD06CEC0EF04B2B6"/>
        <w:category>
          <w:name w:val="Allgemein"/>
          <w:gallery w:val="placeholder"/>
        </w:category>
        <w:types>
          <w:type w:val="bbPlcHdr"/>
        </w:types>
        <w:behaviors>
          <w:behavior w:val="content"/>
        </w:behaviors>
        <w:guid w:val="{E6604288-2164-4460-9FFD-305B429DDE46}"/>
      </w:docPartPr>
      <w:docPartBody>
        <w:p w:rsidR="00F62999" w:rsidRDefault="004C03FB" w:rsidP="004C03FB">
          <w:pPr>
            <w:pStyle w:val="9DEE63D6A5E545B7BD06CEC0EF04B2B6"/>
          </w:pPr>
          <w:r w:rsidRPr="005E7076">
            <w:rPr>
              <w:rStyle w:val="Platzhaltertext"/>
            </w:rPr>
            <w:t>Klicken oder tippen Sie hier, um Text einzugeben.</w:t>
          </w:r>
        </w:p>
      </w:docPartBody>
    </w:docPart>
    <w:docPart>
      <w:docPartPr>
        <w:name w:val="F0FE9F7927E442AA8E0E0C0B2B6BCFE0"/>
        <w:category>
          <w:name w:val="Allgemein"/>
          <w:gallery w:val="placeholder"/>
        </w:category>
        <w:types>
          <w:type w:val="bbPlcHdr"/>
        </w:types>
        <w:behaviors>
          <w:behavior w:val="content"/>
        </w:behaviors>
        <w:guid w:val="{A77F9208-7151-4974-9926-5E56A64339DD}"/>
      </w:docPartPr>
      <w:docPartBody>
        <w:p w:rsidR="00F62999" w:rsidRDefault="004C03FB" w:rsidP="004C03FB">
          <w:pPr>
            <w:pStyle w:val="F0FE9F7927E442AA8E0E0C0B2B6BCFE0"/>
          </w:pPr>
          <w:r w:rsidRPr="005E7076">
            <w:rPr>
              <w:rStyle w:val="Platzhaltertext"/>
            </w:rPr>
            <w:t>Wählen Sie ein Element aus.</w:t>
          </w:r>
        </w:p>
      </w:docPartBody>
    </w:docPart>
    <w:docPart>
      <w:docPartPr>
        <w:name w:val="95971EEE882343D090EF41812AF57884"/>
        <w:category>
          <w:name w:val="Allgemein"/>
          <w:gallery w:val="placeholder"/>
        </w:category>
        <w:types>
          <w:type w:val="bbPlcHdr"/>
        </w:types>
        <w:behaviors>
          <w:behavior w:val="content"/>
        </w:behaviors>
        <w:guid w:val="{7FA779D3-A966-4740-8D1B-B228FAC18011}"/>
      </w:docPartPr>
      <w:docPartBody>
        <w:p w:rsidR="00F62999" w:rsidRDefault="004C03FB" w:rsidP="004C03FB">
          <w:pPr>
            <w:pStyle w:val="95971EEE882343D090EF41812AF57884"/>
          </w:pPr>
          <w:r w:rsidRPr="005E7076">
            <w:rPr>
              <w:rStyle w:val="Platzhaltertext"/>
            </w:rPr>
            <w:t>Klicken oder tippen Sie hier, um Text einzugeben.</w:t>
          </w:r>
        </w:p>
      </w:docPartBody>
    </w:docPart>
    <w:docPart>
      <w:docPartPr>
        <w:name w:val="92FB2B0B25934A2E89FF38F62DC44A8A"/>
        <w:category>
          <w:name w:val="Allgemein"/>
          <w:gallery w:val="placeholder"/>
        </w:category>
        <w:types>
          <w:type w:val="bbPlcHdr"/>
        </w:types>
        <w:behaviors>
          <w:behavior w:val="content"/>
        </w:behaviors>
        <w:guid w:val="{E88E7D8A-ED84-41CA-9D94-C63EA2602F5A}"/>
      </w:docPartPr>
      <w:docPartBody>
        <w:p w:rsidR="00F62999" w:rsidRDefault="004C03FB" w:rsidP="004C03FB">
          <w:pPr>
            <w:pStyle w:val="92FB2B0B25934A2E89FF38F62DC44A8A"/>
          </w:pPr>
          <w:r w:rsidRPr="005E7076">
            <w:rPr>
              <w:rStyle w:val="Platzhaltertext"/>
            </w:rPr>
            <w:t>Klicken oder tippen Sie hier, um Text einzugeben.</w:t>
          </w:r>
        </w:p>
      </w:docPartBody>
    </w:docPart>
    <w:docPart>
      <w:docPartPr>
        <w:name w:val="C355B10EBB164E1C802C59C00516914A"/>
        <w:category>
          <w:name w:val="Allgemein"/>
          <w:gallery w:val="placeholder"/>
        </w:category>
        <w:types>
          <w:type w:val="bbPlcHdr"/>
        </w:types>
        <w:behaviors>
          <w:behavior w:val="content"/>
        </w:behaviors>
        <w:guid w:val="{EE8B627E-FAD3-4B6A-A12F-AAB437BCCD75}"/>
      </w:docPartPr>
      <w:docPartBody>
        <w:p w:rsidR="00F62999" w:rsidRDefault="004C03FB" w:rsidP="004C03FB">
          <w:pPr>
            <w:pStyle w:val="C355B10EBB164E1C802C59C00516914A"/>
          </w:pPr>
          <w:r w:rsidRPr="005E7076">
            <w:rPr>
              <w:rStyle w:val="Platzhaltertext"/>
            </w:rPr>
            <w:t>Klicken oder tippen Sie hier, um Text einzugeben.</w:t>
          </w:r>
        </w:p>
      </w:docPartBody>
    </w:docPart>
    <w:docPart>
      <w:docPartPr>
        <w:name w:val="08B6B27D8E304C9785FB74D1D49C1845"/>
        <w:category>
          <w:name w:val="Allgemein"/>
          <w:gallery w:val="placeholder"/>
        </w:category>
        <w:types>
          <w:type w:val="bbPlcHdr"/>
        </w:types>
        <w:behaviors>
          <w:behavior w:val="content"/>
        </w:behaviors>
        <w:guid w:val="{5A14F99D-5824-4C57-8984-4B1AF6979323}"/>
      </w:docPartPr>
      <w:docPartBody>
        <w:p w:rsidR="00F62999" w:rsidRDefault="00F62999" w:rsidP="00F62999">
          <w:pPr>
            <w:pStyle w:val="08B6B27D8E304C9785FB74D1D49C1845"/>
          </w:pPr>
          <w:r w:rsidRPr="005E7076">
            <w:rPr>
              <w:rStyle w:val="Platzhaltertext"/>
            </w:rPr>
            <w:t>Klicken oder tippen Sie hier, um Text einzugeben.</w:t>
          </w:r>
        </w:p>
      </w:docPartBody>
    </w:docPart>
    <w:docPart>
      <w:docPartPr>
        <w:name w:val="02D0722410E84F6E9ADE39782D549C50"/>
        <w:category>
          <w:name w:val="Allgemein"/>
          <w:gallery w:val="placeholder"/>
        </w:category>
        <w:types>
          <w:type w:val="bbPlcHdr"/>
        </w:types>
        <w:behaviors>
          <w:behavior w:val="content"/>
        </w:behaviors>
        <w:guid w:val="{F0F89CE4-E0AB-441F-8B6F-FAC4B787F554}"/>
      </w:docPartPr>
      <w:docPartBody>
        <w:p w:rsidR="00F62999" w:rsidRDefault="00F62999" w:rsidP="00F62999">
          <w:pPr>
            <w:pStyle w:val="02D0722410E84F6E9ADE39782D549C50"/>
          </w:pPr>
          <w:r w:rsidRPr="005E7076">
            <w:rPr>
              <w:rStyle w:val="Platzhaltertext"/>
            </w:rPr>
            <w:t>Klicken oder tippen Sie hier, um Text einzugeben.</w:t>
          </w:r>
        </w:p>
      </w:docPartBody>
    </w:docPart>
    <w:docPart>
      <w:docPartPr>
        <w:name w:val="4E4E66E3C2B84C6598591E86FABAFE38"/>
        <w:category>
          <w:name w:val="Allgemein"/>
          <w:gallery w:val="placeholder"/>
        </w:category>
        <w:types>
          <w:type w:val="bbPlcHdr"/>
        </w:types>
        <w:behaviors>
          <w:behavior w:val="content"/>
        </w:behaviors>
        <w:guid w:val="{9FFF1B62-CBCF-440C-9328-88ABD97CB054}"/>
      </w:docPartPr>
      <w:docPartBody>
        <w:p w:rsidR="0088794F" w:rsidRDefault="00F62999" w:rsidP="00F62999">
          <w:pPr>
            <w:pStyle w:val="4E4E66E3C2B84C6598591E86FABAFE38"/>
          </w:pPr>
          <w:r w:rsidRPr="005E7076">
            <w:rPr>
              <w:rStyle w:val="Platzhaltertext"/>
            </w:rPr>
            <w:t>Klicken oder tippen Sie hier, um Text einzugeben.</w:t>
          </w:r>
        </w:p>
      </w:docPartBody>
    </w:docPart>
    <w:docPart>
      <w:docPartPr>
        <w:name w:val="462E6B67CBB44BB2A4376DC68D1F5089"/>
        <w:category>
          <w:name w:val="Allgemein"/>
          <w:gallery w:val="placeholder"/>
        </w:category>
        <w:types>
          <w:type w:val="bbPlcHdr"/>
        </w:types>
        <w:behaviors>
          <w:behavior w:val="content"/>
        </w:behaviors>
        <w:guid w:val="{8E5739CC-B1F0-470E-BDE1-10079B0920B6}"/>
      </w:docPartPr>
      <w:docPartBody>
        <w:p w:rsidR="0088794F" w:rsidRDefault="00F62999" w:rsidP="00F62999">
          <w:pPr>
            <w:pStyle w:val="462E6B67CBB44BB2A4376DC68D1F5089"/>
          </w:pPr>
          <w:r w:rsidRPr="005E7076">
            <w:rPr>
              <w:rStyle w:val="Platzhaltertext"/>
            </w:rPr>
            <w:t>Wählen Sie ein Element aus.</w:t>
          </w:r>
        </w:p>
      </w:docPartBody>
    </w:docPart>
    <w:docPart>
      <w:docPartPr>
        <w:name w:val="CAB570EFC91A4227AF459751069F3A74"/>
        <w:category>
          <w:name w:val="Allgemein"/>
          <w:gallery w:val="placeholder"/>
        </w:category>
        <w:types>
          <w:type w:val="bbPlcHdr"/>
        </w:types>
        <w:behaviors>
          <w:behavior w:val="content"/>
        </w:behaviors>
        <w:guid w:val="{C4E39D14-F549-4C0C-867D-DCA74DAA8754}"/>
      </w:docPartPr>
      <w:docPartBody>
        <w:p w:rsidR="0088794F" w:rsidRDefault="00F62999" w:rsidP="00F62999">
          <w:pPr>
            <w:pStyle w:val="CAB570EFC91A4227AF459751069F3A74"/>
          </w:pPr>
          <w:r w:rsidRPr="005E7076">
            <w:rPr>
              <w:rStyle w:val="Platzhaltertext"/>
            </w:rPr>
            <w:t>Wählen Sie ein Element aus.</w:t>
          </w:r>
        </w:p>
      </w:docPartBody>
    </w:docPart>
    <w:docPart>
      <w:docPartPr>
        <w:name w:val="2E7A994EB3FA444B8AC139BF9E850376"/>
        <w:category>
          <w:name w:val="Allgemein"/>
          <w:gallery w:val="placeholder"/>
        </w:category>
        <w:types>
          <w:type w:val="bbPlcHdr"/>
        </w:types>
        <w:behaviors>
          <w:behavior w:val="content"/>
        </w:behaviors>
        <w:guid w:val="{0A797125-0454-4B90-A3B1-D25CE357CC3E}"/>
      </w:docPartPr>
      <w:docPartBody>
        <w:p w:rsidR="0088794F" w:rsidRDefault="00F62999" w:rsidP="00F62999">
          <w:pPr>
            <w:pStyle w:val="2E7A994EB3FA444B8AC139BF9E850376"/>
          </w:pPr>
          <w:r w:rsidRPr="005E7076">
            <w:rPr>
              <w:rStyle w:val="Platzhaltertext"/>
            </w:rPr>
            <w:t>Wählen Sie ein Element aus.</w:t>
          </w:r>
        </w:p>
      </w:docPartBody>
    </w:docPart>
    <w:docPart>
      <w:docPartPr>
        <w:name w:val="A9315042CE9F4950B85B54CBD7B7773B"/>
        <w:category>
          <w:name w:val="Allgemein"/>
          <w:gallery w:val="placeholder"/>
        </w:category>
        <w:types>
          <w:type w:val="bbPlcHdr"/>
        </w:types>
        <w:behaviors>
          <w:behavior w:val="content"/>
        </w:behaviors>
        <w:guid w:val="{2FAA3B29-546D-481C-8FCF-243DBA68348F}"/>
      </w:docPartPr>
      <w:docPartBody>
        <w:p w:rsidR="0088794F" w:rsidRDefault="00F62999" w:rsidP="00F62999">
          <w:pPr>
            <w:pStyle w:val="A9315042CE9F4950B85B54CBD7B7773B"/>
          </w:pPr>
          <w:r w:rsidRPr="005E7076">
            <w:rPr>
              <w:rStyle w:val="Platzhaltertext"/>
            </w:rPr>
            <w:t>Wählen Sie ein Element aus.</w:t>
          </w:r>
        </w:p>
      </w:docPartBody>
    </w:docPart>
    <w:docPart>
      <w:docPartPr>
        <w:name w:val="1D0FC1DFF5CB41A68E558A682DF16E60"/>
        <w:category>
          <w:name w:val="Allgemein"/>
          <w:gallery w:val="placeholder"/>
        </w:category>
        <w:types>
          <w:type w:val="bbPlcHdr"/>
        </w:types>
        <w:behaviors>
          <w:behavior w:val="content"/>
        </w:behaviors>
        <w:guid w:val="{56818C7B-63D0-4228-B56D-77AEEC67CE48}"/>
      </w:docPartPr>
      <w:docPartBody>
        <w:p w:rsidR="00E66701" w:rsidRDefault="00E66701" w:rsidP="00E66701">
          <w:pPr>
            <w:pStyle w:val="1D0FC1DFF5CB41A68E558A682DF16E60"/>
          </w:pPr>
          <w:r w:rsidRPr="005E7076">
            <w:rPr>
              <w:rStyle w:val="Platzhaltertext"/>
            </w:rPr>
            <w:t>Wählen Sie ein Element aus.</w:t>
          </w:r>
        </w:p>
      </w:docPartBody>
    </w:docPart>
    <w:docPart>
      <w:docPartPr>
        <w:name w:val="43B7FB20CCD4484FBCFA01EF8978418E"/>
        <w:category>
          <w:name w:val="Allgemein"/>
          <w:gallery w:val="placeholder"/>
        </w:category>
        <w:types>
          <w:type w:val="bbPlcHdr"/>
        </w:types>
        <w:behaviors>
          <w:behavior w:val="content"/>
        </w:behaviors>
        <w:guid w:val="{06D41499-4092-4AD0-99DA-8A50132FB55B}"/>
      </w:docPartPr>
      <w:docPartBody>
        <w:p w:rsidR="00E66701" w:rsidRDefault="00E66701" w:rsidP="00E66701">
          <w:pPr>
            <w:pStyle w:val="43B7FB20CCD4484FBCFA01EF8978418E"/>
          </w:pPr>
          <w:r w:rsidRPr="005E7076">
            <w:rPr>
              <w:rStyle w:val="Platzhaltertext"/>
            </w:rPr>
            <w:t>Klicken oder tippen Sie hier, um Text einzugeben.</w:t>
          </w:r>
        </w:p>
      </w:docPartBody>
    </w:docPart>
    <w:docPart>
      <w:docPartPr>
        <w:name w:val="803C584CBF854823ACB9B19A924A6714"/>
        <w:category>
          <w:name w:val="Allgemein"/>
          <w:gallery w:val="placeholder"/>
        </w:category>
        <w:types>
          <w:type w:val="bbPlcHdr"/>
        </w:types>
        <w:behaviors>
          <w:behavior w:val="content"/>
        </w:behaviors>
        <w:guid w:val="{4F1236A4-1B8D-4353-99DE-204B27F2042F}"/>
      </w:docPartPr>
      <w:docPartBody>
        <w:p w:rsidR="00E66701" w:rsidRDefault="00E66701" w:rsidP="00E66701">
          <w:pPr>
            <w:pStyle w:val="803C584CBF854823ACB9B19A924A6714"/>
          </w:pPr>
          <w:r w:rsidRPr="005E7076">
            <w:rPr>
              <w:rStyle w:val="Platzhaltertext"/>
            </w:rPr>
            <w:t>Wählen Sie ein Element aus.</w:t>
          </w:r>
        </w:p>
      </w:docPartBody>
    </w:docPart>
    <w:docPart>
      <w:docPartPr>
        <w:name w:val="92ABE03F1C974CE2BAEFB8633FC1C1DD"/>
        <w:category>
          <w:name w:val="Allgemein"/>
          <w:gallery w:val="placeholder"/>
        </w:category>
        <w:types>
          <w:type w:val="bbPlcHdr"/>
        </w:types>
        <w:behaviors>
          <w:behavior w:val="content"/>
        </w:behaviors>
        <w:guid w:val="{54839104-B691-401E-BD46-7A77896A87D8}"/>
      </w:docPartPr>
      <w:docPartBody>
        <w:p w:rsidR="00E66701" w:rsidRDefault="00E66701" w:rsidP="00E66701">
          <w:pPr>
            <w:pStyle w:val="92ABE03F1C974CE2BAEFB8633FC1C1DD"/>
          </w:pPr>
          <w:r w:rsidRPr="005E7076">
            <w:rPr>
              <w:rStyle w:val="Platzhaltertext"/>
            </w:rPr>
            <w:t>Klicken oder tippen Sie hier, um Text einzugeben.</w:t>
          </w:r>
        </w:p>
      </w:docPartBody>
    </w:docPart>
    <w:docPart>
      <w:docPartPr>
        <w:name w:val="E6B43F737D1B41088A0DCF3CDC39556E"/>
        <w:category>
          <w:name w:val="Allgemein"/>
          <w:gallery w:val="placeholder"/>
        </w:category>
        <w:types>
          <w:type w:val="bbPlcHdr"/>
        </w:types>
        <w:behaviors>
          <w:behavior w:val="content"/>
        </w:behaviors>
        <w:guid w:val="{C4D513EB-76AF-4FB6-B78C-6C0F1048401C}"/>
      </w:docPartPr>
      <w:docPartBody>
        <w:p w:rsidR="00E66701" w:rsidRDefault="00E66701" w:rsidP="00E66701">
          <w:pPr>
            <w:pStyle w:val="E6B43F737D1B41088A0DCF3CDC39556E"/>
          </w:pPr>
          <w:r w:rsidRPr="005E7076">
            <w:rPr>
              <w:rStyle w:val="Platzhaltertext"/>
            </w:rPr>
            <w:t>Wählen Sie ein Element aus.</w:t>
          </w:r>
        </w:p>
      </w:docPartBody>
    </w:docPart>
    <w:docPart>
      <w:docPartPr>
        <w:name w:val="D60AA63D21284F1DB1F928DDC39490EE"/>
        <w:category>
          <w:name w:val="Allgemein"/>
          <w:gallery w:val="placeholder"/>
        </w:category>
        <w:types>
          <w:type w:val="bbPlcHdr"/>
        </w:types>
        <w:behaviors>
          <w:behavior w:val="content"/>
        </w:behaviors>
        <w:guid w:val="{F71C483B-D88A-41BA-9C18-F14E0FD1FC93}"/>
      </w:docPartPr>
      <w:docPartBody>
        <w:p w:rsidR="00E66701" w:rsidRDefault="00E66701" w:rsidP="00E66701">
          <w:pPr>
            <w:pStyle w:val="D60AA63D21284F1DB1F928DDC39490EE"/>
          </w:pPr>
          <w:r w:rsidRPr="005E7076">
            <w:rPr>
              <w:rStyle w:val="Platzhaltertext"/>
            </w:rPr>
            <w:t>Klicken oder tippen Sie hier, um Text einzugeben.</w:t>
          </w:r>
        </w:p>
      </w:docPartBody>
    </w:docPart>
    <w:docPart>
      <w:docPartPr>
        <w:name w:val="73CD307760BF417C90950397D089E662"/>
        <w:category>
          <w:name w:val="Allgemein"/>
          <w:gallery w:val="placeholder"/>
        </w:category>
        <w:types>
          <w:type w:val="bbPlcHdr"/>
        </w:types>
        <w:behaviors>
          <w:behavior w:val="content"/>
        </w:behaviors>
        <w:guid w:val="{36A1D789-3FFB-45B2-90E2-4BE8697887AE}"/>
      </w:docPartPr>
      <w:docPartBody>
        <w:p w:rsidR="002540CE" w:rsidRDefault="00E66701" w:rsidP="00E66701">
          <w:pPr>
            <w:pStyle w:val="73CD307760BF417C90950397D089E662"/>
          </w:pPr>
          <w:r w:rsidRPr="005E7076">
            <w:rPr>
              <w:rStyle w:val="Platzhaltertext"/>
            </w:rPr>
            <w:t>Wählen Sie ein Element aus.</w:t>
          </w:r>
        </w:p>
      </w:docPartBody>
    </w:docPart>
    <w:docPart>
      <w:docPartPr>
        <w:name w:val="94FD6067479D4AA3BCEF02631202524A"/>
        <w:category>
          <w:name w:val="Allgemein"/>
          <w:gallery w:val="placeholder"/>
        </w:category>
        <w:types>
          <w:type w:val="bbPlcHdr"/>
        </w:types>
        <w:behaviors>
          <w:behavior w:val="content"/>
        </w:behaviors>
        <w:guid w:val="{244D8A42-4E13-42A7-B9FB-ABBE9C871A3D}"/>
      </w:docPartPr>
      <w:docPartBody>
        <w:p w:rsidR="002540CE" w:rsidRDefault="00E66701" w:rsidP="00E66701">
          <w:pPr>
            <w:pStyle w:val="94FD6067479D4AA3BCEF02631202524A"/>
          </w:pPr>
          <w:r w:rsidRPr="005E7076">
            <w:rPr>
              <w:rStyle w:val="Platzhaltertext"/>
            </w:rPr>
            <w:t>Klicken oder tippen Sie hier, um Text einzugeben.</w:t>
          </w:r>
        </w:p>
      </w:docPartBody>
    </w:docPart>
    <w:docPart>
      <w:docPartPr>
        <w:name w:val="BD446E6C82084C2FB5B4520EAFF4605C"/>
        <w:category>
          <w:name w:val="Allgemein"/>
          <w:gallery w:val="placeholder"/>
        </w:category>
        <w:types>
          <w:type w:val="bbPlcHdr"/>
        </w:types>
        <w:behaviors>
          <w:behavior w:val="content"/>
        </w:behaviors>
        <w:guid w:val="{F2BA3EA4-379A-477C-8EE7-4F01231009BC}"/>
      </w:docPartPr>
      <w:docPartBody>
        <w:p w:rsidR="002540CE" w:rsidRDefault="00E66701" w:rsidP="00E66701">
          <w:pPr>
            <w:pStyle w:val="BD446E6C82084C2FB5B4520EAFF4605C"/>
          </w:pPr>
          <w:r w:rsidRPr="005E7076">
            <w:rPr>
              <w:rStyle w:val="Platzhaltertext"/>
            </w:rPr>
            <w:t>Wählen Sie ein Element aus.</w:t>
          </w:r>
        </w:p>
      </w:docPartBody>
    </w:docPart>
    <w:docPart>
      <w:docPartPr>
        <w:name w:val="3F9B16A73E214BE6A4E795D59E917C57"/>
        <w:category>
          <w:name w:val="Allgemein"/>
          <w:gallery w:val="placeholder"/>
        </w:category>
        <w:types>
          <w:type w:val="bbPlcHdr"/>
        </w:types>
        <w:behaviors>
          <w:behavior w:val="content"/>
        </w:behaviors>
        <w:guid w:val="{B7160281-6B62-46E2-B40C-958683B35E46}"/>
      </w:docPartPr>
      <w:docPartBody>
        <w:p w:rsidR="002540CE" w:rsidRDefault="00E66701" w:rsidP="00E66701">
          <w:pPr>
            <w:pStyle w:val="3F9B16A73E214BE6A4E795D59E917C57"/>
          </w:pPr>
          <w:r w:rsidRPr="005E7076">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Ubuntu">
    <w:charset w:val="00"/>
    <w:family w:val="swiss"/>
    <w:pitch w:val="variable"/>
    <w:sig w:usb0="E00002FF" w:usb1="5000205B"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3FB"/>
    <w:rsid w:val="000016AE"/>
    <w:rsid w:val="001E1AC2"/>
    <w:rsid w:val="002540CE"/>
    <w:rsid w:val="0047029D"/>
    <w:rsid w:val="004C03FB"/>
    <w:rsid w:val="0088794F"/>
    <w:rsid w:val="008D1933"/>
    <w:rsid w:val="0090502D"/>
    <w:rsid w:val="00B64827"/>
    <w:rsid w:val="00BB30F3"/>
    <w:rsid w:val="00BC6375"/>
    <w:rsid w:val="00C12B6D"/>
    <w:rsid w:val="00CA7848"/>
    <w:rsid w:val="00DD291C"/>
    <w:rsid w:val="00DF1DC5"/>
    <w:rsid w:val="00E66701"/>
    <w:rsid w:val="00ED0239"/>
    <w:rsid w:val="00F50FAE"/>
    <w:rsid w:val="00F6299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94E740519C8447F2ADF4D34A6231B2E6">
    <w:name w:val="94E740519C8447F2ADF4D34A6231B2E6"/>
  </w:style>
  <w:style w:type="character" w:styleId="Fett">
    <w:name w:val="Strong"/>
    <w:qFormat/>
    <w:rPr>
      <w:b/>
      <w:bCs/>
    </w:rPr>
  </w:style>
  <w:style w:type="paragraph" w:customStyle="1" w:styleId="7F59BF270E5A4C6CACE3952995C0C2B0">
    <w:name w:val="7F59BF270E5A4C6CACE3952995C0C2B0"/>
  </w:style>
  <w:style w:type="character" w:styleId="Platzhaltertext">
    <w:name w:val="Placeholder Text"/>
    <w:basedOn w:val="Absatz-Standardschriftart"/>
    <w:uiPriority w:val="99"/>
    <w:semiHidden/>
    <w:rsid w:val="00E66701"/>
    <w:rPr>
      <w:color w:val="808080"/>
      <w:lang w:val="de-CH"/>
    </w:rPr>
  </w:style>
  <w:style w:type="paragraph" w:customStyle="1" w:styleId="6C43B237827B4DE6A7BD959AA9FE9AC7">
    <w:name w:val="6C43B237827B4DE6A7BD959AA9FE9AC7"/>
    <w:rsid w:val="004C03FB"/>
  </w:style>
  <w:style w:type="paragraph" w:customStyle="1" w:styleId="9A997992747D4C40967300E9472853EB">
    <w:name w:val="9A997992747D4C40967300E9472853EB"/>
    <w:rsid w:val="004C03FB"/>
  </w:style>
  <w:style w:type="paragraph" w:customStyle="1" w:styleId="9C2BE59B04E34F8C91D6F2CB15C31B1B">
    <w:name w:val="9C2BE59B04E34F8C91D6F2CB15C31B1B"/>
    <w:rsid w:val="004C03FB"/>
  </w:style>
  <w:style w:type="paragraph" w:customStyle="1" w:styleId="A000046AFD6B4623AE2833C4AD6E5F5A">
    <w:name w:val="A000046AFD6B4623AE2833C4AD6E5F5A"/>
    <w:rsid w:val="004C03FB"/>
  </w:style>
  <w:style w:type="paragraph" w:customStyle="1" w:styleId="046B79727ACC48CD8AD151F9C37C067B">
    <w:name w:val="046B79727ACC48CD8AD151F9C37C067B"/>
    <w:rsid w:val="004C03FB"/>
  </w:style>
  <w:style w:type="paragraph" w:customStyle="1" w:styleId="D933141067294B289EC510F949F23F48">
    <w:name w:val="D933141067294B289EC510F949F23F48"/>
    <w:rsid w:val="004C03FB"/>
  </w:style>
  <w:style w:type="paragraph" w:customStyle="1" w:styleId="9DEE63D6A5E545B7BD06CEC0EF04B2B6">
    <w:name w:val="9DEE63D6A5E545B7BD06CEC0EF04B2B6"/>
    <w:rsid w:val="004C03FB"/>
  </w:style>
  <w:style w:type="paragraph" w:customStyle="1" w:styleId="F0FE9F7927E442AA8E0E0C0B2B6BCFE0">
    <w:name w:val="F0FE9F7927E442AA8E0E0C0B2B6BCFE0"/>
    <w:rsid w:val="004C03FB"/>
  </w:style>
  <w:style w:type="paragraph" w:customStyle="1" w:styleId="95971EEE882343D090EF41812AF57884">
    <w:name w:val="95971EEE882343D090EF41812AF57884"/>
    <w:rsid w:val="004C03FB"/>
  </w:style>
  <w:style w:type="paragraph" w:customStyle="1" w:styleId="92FB2B0B25934A2E89FF38F62DC44A8A">
    <w:name w:val="92FB2B0B25934A2E89FF38F62DC44A8A"/>
    <w:rsid w:val="004C03FB"/>
  </w:style>
  <w:style w:type="paragraph" w:customStyle="1" w:styleId="0EA646F70E924F258B5CE26D9301A76E">
    <w:name w:val="0EA646F70E924F258B5CE26D9301A76E"/>
    <w:rsid w:val="004C03FB"/>
  </w:style>
  <w:style w:type="paragraph" w:customStyle="1" w:styleId="C355B10EBB164E1C802C59C00516914A">
    <w:name w:val="C355B10EBB164E1C802C59C00516914A"/>
    <w:rsid w:val="004C03FB"/>
  </w:style>
  <w:style w:type="paragraph" w:customStyle="1" w:styleId="99F5370B155E478DBA042B128BC7690E">
    <w:name w:val="99F5370B155E478DBA042B128BC7690E"/>
    <w:rsid w:val="00F62999"/>
  </w:style>
  <w:style w:type="paragraph" w:customStyle="1" w:styleId="08B6B27D8E304C9785FB74D1D49C1845">
    <w:name w:val="08B6B27D8E304C9785FB74D1D49C1845"/>
    <w:rsid w:val="00F62999"/>
  </w:style>
  <w:style w:type="paragraph" w:customStyle="1" w:styleId="1FEEB994100741B2935C8E09EF107A36">
    <w:name w:val="1FEEB994100741B2935C8E09EF107A36"/>
    <w:rsid w:val="00F62999"/>
  </w:style>
  <w:style w:type="paragraph" w:customStyle="1" w:styleId="D08B7CA632D24728A69A884D2C9E9D63">
    <w:name w:val="D08B7CA632D24728A69A884D2C9E9D63"/>
    <w:rsid w:val="00F62999"/>
  </w:style>
  <w:style w:type="paragraph" w:customStyle="1" w:styleId="CC71E233D2DE4A55A03F70F853A65AA2">
    <w:name w:val="CC71E233D2DE4A55A03F70F853A65AA2"/>
    <w:rsid w:val="00F62999"/>
  </w:style>
  <w:style w:type="paragraph" w:customStyle="1" w:styleId="02D0722410E84F6E9ADE39782D549C50">
    <w:name w:val="02D0722410E84F6E9ADE39782D549C50"/>
    <w:rsid w:val="00F62999"/>
  </w:style>
  <w:style w:type="paragraph" w:customStyle="1" w:styleId="F089F9A158A240D78A8164ED9C234A5D">
    <w:name w:val="F089F9A158A240D78A8164ED9C234A5D"/>
    <w:rsid w:val="00F62999"/>
  </w:style>
  <w:style w:type="paragraph" w:customStyle="1" w:styleId="9FABC51A26584061BEA24149B1BC3001">
    <w:name w:val="9FABC51A26584061BEA24149B1BC3001"/>
    <w:rsid w:val="00F62999"/>
  </w:style>
  <w:style w:type="paragraph" w:customStyle="1" w:styleId="BCD0E260C198405D8ACF7AE08847C0A6">
    <w:name w:val="BCD0E260C198405D8ACF7AE08847C0A6"/>
    <w:rsid w:val="00F62999"/>
  </w:style>
  <w:style w:type="paragraph" w:customStyle="1" w:styleId="4E4E66E3C2B84C6598591E86FABAFE38">
    <w:name w:val="4E4E66E3C2B84C6598591E86FABAFE38"/>
    <w:rsid w:val="00F62999"/>
  </w:style>
  <w:style w:type="paragraph" w:customStyle="1" w:styleId="E22D50D224F54490B48D6EF8E0142DB9">
    <w:name w:val="E22D50D224F54490B48D6EF8E0142DB9"/>
    <w:rsid w:val="00F62999"/>
  </w:style>
  <w:style w:type="paragraph" w:customStyle="1" w:styleId="462E6B67CBB44BB2A4376DC68D1F5089">
    <w:name w:val="462E6B67CBB44BB2A4376DC68D1F5089"/>
    <w:rsid w:val="00F62999"/>
  </w:style>
  <w:style w:type="paragraph" w:customStyle="1" w:styleId="CAB570EFC91A4227AF459751069F3A74">
    <w:name w:val="CAB570EFC91A4227AF459751069F3A74"/>
    <w:rsid w:val="00F62999"/>
  </w:style>
  <w:style w:type="paragraph" w:customStyle="1" w:styleId="392D54BD3D524665896C392DA7BB69D7">
    <w:name w:val="392D54BD3D524665896C392DA7BB69D7"/>
    <w:rsid w:val="00F62999"/>
  </w:style>
  <w:style w:type="paragraph" w:customStyle="1" w:styleId="8ED0277345BC46D78071D86CC67E1461">
    <w:name w:val="8ED0277345BC46D78071D86CC67E1461"/>
    <w:rsid w:val="00F62999"/>
  </w:style>
  <w:style w:type="paragraph" w:customStyle="1" w:styleId="02CDE9B21DA1409CA8C5A06F84F6486D">
    <w:name w:val="02CDE9B21DA1409CA8C5A06F84F6486D"/>
    <w:rsid w:val="00F62999"/>
  </w:style>
  <w:style w:type="paragraph" w:customStyle="1" w:styleId="828DA8A04A934EC8A29F320E9485D6EE">
    <w:name w:val="828DA8A04A934EC8A29F320E9485D6EE"/>
    <w:rsid w:val="00F62999"/>
  </w:style>
  <w:style w:type="paragraph" w:customStyle="1" w:styleId="2E7A994EB3FA444B8AC139BF9E850376">
    <w:name w:val="2E7A994EB3FA444B8AC139BF9E850376"/>
    <w:rsid w:val="00F62999"/>
  </w:style>
  <w:style w:type="paragraph" w:customStyle="1" w:styleId="A48AB66A14A543CBB503BF032BC29BDF">
    <w:name w:val="A48AB66A14A543CBB503BF032BC29BDF"/>
    <w:rsid w:val="00F62999"/>
  </w:style>
  <w:style w:type="paragraph" w:customStyle="1" w:styleId="A45EFBC39FDE4FB29CBEC4245D936352">
    <w:name w:val="A45EFBC39FDE4FB29CBEC4245D936352"/>
    <w:rsid w:val="00F62999"/>
  </w:style>
  <w:style w:type="paragraph" w:customStyle="1" w:styleId="5E869CE475A04EFCBAEA3C03B39F6E69">
    <w:name w:val="5E869CE475A04EFCBAEA3C03B39F6E69"/>
    <w:rsid w:val="00F62999"/>
  </w:style>
  <w:style w:type="paragraph" w:customStyle="1" w:styleId="A9315042CE9F4950B85B54CBD7B7773B">
    <w:name w:val="A9315042CE9F4950B85B54CBD7B7773B"/>
    <w:rsid w:val="00F62999"/>
  </w:style>
  <w:style w:type="paragraph" w:customStyle="1" w:styleId="F6009854A9AB482ABF1BC7848356FB91">
    <w:name w:val="F6009854A9AB482ABF1BC7848356FB91"/>
    <w:rsid w:val="00F62999"/>
  </w:style>
  <w:style w:type="paragraph" w:customStyle="1" w:styleId="967775C250EF4B3682CECEBA63E7E4CC">
    <w:name w:val="967775C250EF4B3682CECEBA63E7E4CC"/>
    <w:rsid w:val="00E66701"/>
  </w:style>
  <w:style w:type="paragraph" w:customStyle="1" w:styleId="783FAF0953E14CA9B3BCDFFD553A29DE">
    <w:name w:val="783FAF0953E14CA9B3BCDFFD553A29DE"/>
    <w:rsid w:val="00E66701"/>
  </w:style>
  <w:style w:type="paragraph" w:customStyle="1" w:styleId="1D0FC1DFF5CB41A68E558A682DF16E60">
    <w:name w:val="1D0FC1DFF5CB41A68E558A682DF16E60"/>
    <w:rsid w:val="00E66701"/>
  </w:style>
  <w:style w:type="paragraph" w:customStyle="1" w:styleId="43B7FB20CCD4484FBCFA01EF8978418E">
    <w:name w:val="43B7FB20CCD4484FBCFA01EF8978418E"/>
    <w:rsid w:val="00E66701"/>
  </w:style>
  <w:style w:type="paragraph" w:customStyle="1" w:styleId="803C584CBF854823ACB9B19A924A6714">
    <w:name w:val="803C584CBF854823ACB9B19A924A6714"/>
    <w:rsid w:val="00E66701"/>
  </w:style>
  <w:style w:type="paragraph" w:customStyle="1" w:styleId="92ABE03F1C974CE2BAEFB8633FC1C1DD">
    <w:name w:val="92ABE03F1C974CE2BAEFB8633FC1C1DD"/>
    <w:rsid w:val="00E66701"/>
  </w:style>
  <w:style w:type="paragraph" w:customStyle="1" w:styleId="E6B43F737D1B41088A0DCF3CDC39556E">
    <w:name w:val="E6B43F737D1B41088A0DCF3CDC39556E"/>
    <w:rsid w:val="00E66701"/>
  </w:style>
  <w:style w:type="paragraph" w:customStyle="1" w:styleId="D60AA63D21284F1DB1F928DDC39490EE">
    <w:name w:val="D60AA63D21284F1DB1F928DDC39490EE"/>
    <w:rsid w:val="00E66701"/>
  </w:style>
  <w:style w:type="paragraph" w:customStyle="1" w:styleId="02C9D5B6A4244CA0A8E8DAAC701B5FE6">
    <w:name w:val="02C9D5B6A4244CA0A8E8DAAC701B5FE6"/>
    <w:rsid w:val="00E66701"/>
  </w:style>
  <w:style w:type="paragraph" w:customStyle="1" w:styleId="91133BF74EBC4CAC82DFFC595F476B69">
    <w:name w:val="91133BF74EBC4CAC82DFFC595F476B69"/>
    <w:rsid w:val="00E66701"/>
  </w:style>
  <w:style w:type="paragraph" w:customStyle="1" w:styleId="C4C921C4A4D54B6AB869B751E1EEA8FF">
    <w:name w:val="C4C921C4A4D54B6AB869B751E1EEA8FF"/>
    <w:rsid w:val="00E66701"/>
  </w:style>
  <w:style w:type="paragraph" w:customStyle="1" w:styleId="E0F12C6D2105428E8D39CA0A2AD44869">
    <w:name w:val="E0F12C6D2105428E8D39CA0A2AD44869"/>
    <w:rsid w:val="00E66701"/>
  </w:style>
  <w:style w:type="paragraph" w:customStyle="1" w:styleId="73CD307760BF417C90950397D089E662">
    <w:name w:val="73CD307760BF417C90950397D089E662"/>
    <w:rsid w:val="00E66701"/>
  </w:style>
  <w:style w:type="paragraph" w:customStyle="1" w:styleId="94FD6067479D4AA3BCEF02631202524A">
    <w:name w:val="94FD6067479D4AA3BCEF02631202524A"/>
    <w:rsid w:val="00E66701"/>
  </w:style>
  <w:style w:type="paragraph" w:customStyle="1" w:styleId="BD446E6C82084C2FB5B4520EAFF4605C">
    <w:name w:val="BD446E6C82084C2FB5B4520EAFF4605C"/>
    <w:rsid w:val="00E66701"/>
  </w:style>
  <w:style w:type="paragraph" w:customStyle="1" w:styleId="3F9B16A73E214BE6A4E795D59E917C57">
    <w:name w:val="3F9B16A73E214BE6A4E795D59E917C57"/>
    <w:rsid w:val="00E66701"/>
  </w:style>
  <w:style w:type="paragraph" w:customStyle="1" w:styleId="3FEB6301470A4F87BF9F243FFDF964A6">
    <w:name w:val="3FEB6301470A4F87BF9F243FFDF964A6"/>
    <w:rsid w:val="00E667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officeatwork xmlns="http://schemas.officeatwork.com/Medi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officeatwork xmlns="http://schemas.officeatwork.com/Formulas">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</officeatwork>
</file>

<file path=customXml/item4.xml><?xml version="1.0" encoding="utf-8"?>
<officeatwork xmlns="http://schemas.officeatwork.com/CustomXMLPart">
  <Organisation1>Staatskanzlei</Organisation1>
  <FooterNormal>​</FooterNormal>
  <FooterBold>​</FooterBold>
  <Departement>​</Departement>
</officeatwork>
</file>

<file path=customXml/item5.xml><?xml version="1.0" encoding="utf-8"?>
<officeatwork xmlns="http://schemas.officeatwork.com/MasterProperties">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</officeatwork>
</file>

<file path=customXml/item6.xml><?xml version="1.0" encoding="utf-8"?>
<officeatwork xmlns="http://schemas.officeatwork.com/Document">eNp7v3u/jUt+cmlual6JnU1wfk5pSWZ+nmeKnY0+MscnMS+9NDE91c7IwNTURh/OtQnLTC0HqoVQAUCh4NSc1GSgUfooHLgVAFOAKK8=</officeatwork>
</file>

<file path=customXml/itemProps1.xml><?xml version="1.0" encoding="utf-8"?>
<ds:datastoreItem xmlns:ds="http://schemas.openxmlformats.org/officeDocument/2006/customXml" ds:itemID="{0BB302DD-BCC8-4F4F-9950-0C98E8BFDC8B}">
  <ds:schemaRefs>
    <ds:schemaRef ds:uri="http://schemas.officeatwork.com/Media"/>
  </ds:schemaRefs>
</ds:datastoreItem>
</file>

<file path=customXml/itemProps2.xml><?xml version="1.0" encoding="utf-8"?>
<ds:datastoreItem xmlns:ds="http://schemas.openxmlformats.org/officeDocument/2006/customXml" ds:itemID="{DF484194-CCBF-4809-9095-FE28822DB2C9}">
  <ds:schemaRefs>
    <ds:schemaRef ds:uri="http://schemas.openxmlformats.org/officeDocument/2006/bibliography"/>
  </ds:schemaRefs>
</ds:datastoreItem>
</file>

<file path=customXml/itemProps3.xml><?xml version="1.0" encoding="utf-8"?>
<ds:datastoreItem xmlns:ds="http://schemas.openxmlformats.org/officeDocument/2006/customXml" ds:itemID="{A393CE47-6D34-4868-9C70-02D8CFA0A437}">
  <ds:schemaRefs>
    <ds:schemaRef ds:uri="http://schemas.officeatwork.com/Formulas"/>
  </ds:schemaRefs>
</ds:datastoreItem>
</file>

<file path=customXml/itemProps4.xml><?xml version="1.0" encoding="utf-8"?>
<ds:datastoreItem xmlns:ds="http://schemas.openxmlformats.org/officeDocument/2006/customXml" ds:itemID="{77B64A57-574E-4B82-813E-6EE8CE131B6B}">
  <ds:schemaRefs>
    <ds:schemaRef ds:uri="http://schemas.officeatwork.com/CustomXMLPart"/>
  </ds:schemaRefs>
</ds:datastoreItem>
</file>

<file path=customXml/itemProps5.xml><?xml version="1.0" encoding="utf-8"?>
<ds:datastoreItem xmlns:ds="http://schemas.openxmlformats.org/officeDocument/2006/customXml" ds:itemID="{32142E56-BA6C-4F8A-8287-7453CAF5F317}">
  <ds:schemaRefs>
    <ds:schemaRef ds:uri="http://schemas.officeatwork.com/MasterProperties"/>
  </ds:schemaRefs>
</ds:datastoreItem>
</file>

<file path=customXml/itemProps6.xml><?xml version="1.0" encoding="utf-8"?>
<ds:datastoreItem xmlns:ds="http://schemas.openxmlformats.org/officeDocument/2006/customXml" ds:itemID="{37750806-9D68-4D8B-92D5-5C0A7120ADBB}">
  <ds:schemaRefs>
    <ds:schemaRef ds:uri="http://schemas.officeatwork.com/Document"/>
  </ds:schemaRefs>
</ds:datastoreItem>
</file>

<file path=docProps/app.xml><?xml version="1.0" encoding="utf-8"?>
<Properties xmlns="http://schemas.openxmlformats.org/officeDocument/2006/extended-properties" xmlns:vt="http://schemas.openxmlformats.org/officeDocument/2006/docPropsVTypes">
  <Template>2055</Template>
  <TotalTime>0</TotalTime>
  <Pages>4</Pages>
  <Words>1279</Words>
  <Characters>8064</Characters>
  <Application>Microsoft Office Word</Application>
  <DocSecurity>0</DocSecurity>
  <Lines>67</Lines>
  <Paragraphs>18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Organisation</vt:lpstr>
    </vt:vector>
  </TitlesOfParts>
  <Manager>Beat Niederberger</Manager>
  <Company/>
  <LinksUpToDate>false</LinksUpToDate>
  <CharactersWithSpaces>9325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 Niederberger</dc:creator>
  <cp:keywords/>
  <dc:description/>
  <cp:lastModifiedBy>Jennifer Möhrke</cp:lastModifiedBy>
  <cp:revision>2</cp:revision>
  <dcterms:created xsi:type="dcterms:W3CDTF">2025-04-25T13:09:00Z</dcterms:created>
  <dcterms:modified xsi:type="dcterms:W3CDTF">2025-04-25T13:09:00Z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Name">
    <vt:lpwstr>Beat Niederberger</vt:lpwstr>
  </property>
  <property fmtid="{D5CDD505-2E9C-101B-9397-08002B2CF9AE}" pid="3" name="CMIdata.Dok_Titel">
    <vt:lpwstr/>
  </property>
  <property fmtid="{D5CDD505-2E9C-101B-9397-08002B2CF9AE}" pid="4" name="CMIdata.G_Laufnummer">
    <vt:lpwstr/>
  </property>
  <property fmtid="{D5CDD505-2E9C-101B-9397-08002B2CF9AE}" pid="5" name="CMIdata.G_Signatur">
    <vt:lpwstr/>
  </property>
  <property fmtid="{D5CDD505-2E9C-101B-9397-08002B2CF9AE}" pid="6" name="Contactperson.Direct Fax">
    <vt:lpwstr/>
  </property>
  <property fmtid="{D5CDD505-2E9C-101B-9397-08002B2CF9AE}" pid="7" name="Contactperson.Direct Phone">
    <vt:lpwstr/>
  </property>
  <property fmtid="{D5CDD505-2E9C-101B-9397-08002B2CF9AE}" pid="8" name="Contactperson.DirectFax">
    <vt:lpwstr/>
  </property>
  <property fmtid="{D5CDD505-2E9C-101B-9397-08002B2CF9AE}" pid="9" name="Contactperson.DirectPhone">
    <vt:lpwstr>041 228 32 35</vt:lpwstr>
  </property>
  <property fmtid="{D5CDD505-2E9C-101B-9397-08002B2CF9AE}" pid="10" name="Contactperson.Name">
    <vt:lpwstr>Beat Niederberger</vt:lpwstr>
  </property>
  <property fmtid="{D5CDD505-2E9C-101B-9397-08002B2CF9AE}" pid="11" name="CustomField.ShowLogos">
    <vt:lpwstr>-1</vt:lpwstr>
  </property>
  <property fmtid="{D5CDD505-2E9C-101B-9397-08002B2CF9AE}" pid="12" name="Doc.Date">
    <vt:lpwstr>Datum</vt:lpwstr>
  </property>
  <property fmtid="{D5CDD505-2E9C-101B-9397-08002B2CF9AE}" pid="13" name="Doc.of">
    <vt:lpwstr>von</vt:lpwstr>
  </property>
  <property fmtid="{D5CDD505-2E9C-101B-9397-08002B2CF9AE}" pid="14" name="Doc.Page">
    <vt:lpwstr>Seite</vt:lpwstr>
  </property>
  <property fmtid="{D5CDD505-2E9C-101B-9397-08002B2CF9AE}" pid="15" name="Doc.Text">
    <vt:lpwstr>[Text]</vt:lpwstr>
  </property>
  <property fmtid="{D5CDD505-2E9C-101B-9397-08002B2CF9AE}" pid="16" name="Organisation.AddressB1">
    <vt:lpwstr>Staatskanzlei</vt:lpwstr>
  </property>
  <property fmtid="{D5CDD505-2E9C-101B-9397-08002B2CF9AE}" pid="17" name="Organisation.AddressB2">
    <vt:lpwstr/>
  </property>
  <property fmtid="{D5CDD505-2E9C-101B-9397-08002B2CF9AE}" pid="18" name="Organisation.AddressB3">
    <vt:lpwstr/>
  </property>
  <property fmtid="{D5CDD505-2E9C-101B-9397-08002B2CF9AE}" pid="19" name="Organisation.AddressB4">
    <vt:lpwstr/>
  </property>
  <property fmtid="{D5CDD505-2E9C-101B-9397-08002B2CF9AE}" pid="20" name="Organisation.Departement">
    <vt:lpwstr/>
  </property>
  <property fmtid="{D5CDD505-2E9C-101B-9397-08002B2CF9AE}" pid="21" name="Outputprofile.External">
    <vt:lpwstr/>
  </property>
  <property fmtid="{D5CDD505-2E9C-101B-9397-08002B2CF9AE}" pid="22" name="Outputprofile.ExternalSignature">
    <vt:lpwstr/>
  </property>
  <property fmtid="{D5CDD505-2E9C-101B-9397-08002B2CF9AE}" pid="23" name="Outputprofile.Internal">
    <vt:lpwstr/>
  </property>
  <property fmtid="{D5CDD505-2E9C-101B-9397-08002B2CF9AE}" pid="24" name="OutputStatus">
    <vt:lpwstr>OutputStatus</vt:lpwstr>
  </property>
  <property fmtid="{D5CDD505-2E9C-101B-9397-08002B2CF9AE}" pid="25" name="Toolbar.Email">
    <vt:lpwstr>Toolbar.Email</vt:lpwstr>
  </property>
  <property fmtid="{D5CDD505-2E9C-101B-9397-08002B2CF9AE}" pid="26" name="Viacar.PIN">
    <vt:lpwstr> </vt:lpwstr>
  </property>
</Properties>
</file>